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08C3" w14:textId="77777777" w:rsidR="001F1E07" w:rsidRPr="00BB7AD7" w:rsidRDefault="00BB7AD7">
      <w:pPr>
        <w:pStyle w:val="Heading1"/>
        <w:jc w:val="center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Template Literature Review Mahasiswa</w:t>
      </w:r>
    </w:p>
    <w:p w14:paraId="3E5FDDE8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Template ini digunakan untuk membantu mahasiswa menyusun review 15 artikel sebagai tugas Ujian Akhir Semester (UAS).</w:t>
      </w:r>
    </w:p>
    <w:p w14:paraId="7ED0E88A" w14:textId="77777777" w:rsidR="001F1E07" w:rsidRPr="00BB7AD7" w:rsidRDefault="00BB7AD7">
      <w:pPr>
        <w:pStyle w:val="Heading2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Identitas Mahasiswa</w:t>
      </w:r>
    </w:p>
    <w:p w14:paraId="2F75FF7A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Nama Mahasiswa: ______________________________</w:t>
      </w:r>
    </w:p>
    <w:p w14:paraId="5CD6C336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 xml:space="preserve">NIM: </w:t>
      </w:r>
      <w:r w:rsidRPr="00BB7AD7">
        <w:rPr>
          <w:rFonts w:ascii="Times New Roman" w:hAnsi="Times New Roman" w:cs="Times New Roman"/>
        </w:rPr>
        <w:t>______________________________</w:t>
      </w:r>
    </w:p>
    <w:p w14:paraId="360BCAEE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Program Studi: ______________________________</w:t>
      </w:r>
    </w:p>
    <w:p w14:paraId="7D74DDE8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Mata Kuliah: ______________________________</w:t>
      </w:r>
    </w:p>
    <w:p w14:paraId="0771F822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Dosen Pengampu: ______________________________</w:t>
      </w:r>
    </w:p>
    <w:p w14:paraId="3A48E4BA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Judul/Tema Kajian: ______________________________</w:t>
      </w:r>
    </w:p>
    <w:p w14:paraId="197B8C23" w14:textId="77777777" w:rsidR="001F1E07" w:rsidRPr="00BB7AD7" w:rsidRDefault="00BB7AD7">
      <w:pPr>
        <w:pStyle w:val="Heading2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Petunjuk Pengerjaan</w:t>
      </w:r>
    </w:p>
    <w:p w14:paraId="33BBE904" w14:textId="77777777" w:rsidR="001F1E07" w:rsidRPr="00BB7AD7" w:rsidRDefault="00BB7AD7">
      <w:pPr>
        <w:pStyle w:val="ListBullet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Mahasiswa wajib me</w:t>
      </w:r>
      <w:r w:rsidRPr="00BB7AD7">
        <w:rPr>
          <w:rFonts w:ascii="Times New Roman" w:hAnsi="Times New Roman" w:cs="Times New Roman"/>
        </w:rPr>
        <w:t>review minimal 15 artikel ilmiah.</w:t>
      </w:r>
    </w:p>
    <w:p w14:paraId="4AE7112C" w14:textId="77777777" w:rsidR="001F1E07" w:rsidRPr="00BB7AD7" w:rsidRDefault="00BB7AD7">
      <w:pPr>
        <w:pStyle w:val="ListBullet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Artikel dapat berasal dari jurnal nasional maupun internasional.</w:t>
      </w:r>
    </w:p>
    <w:p w14:paraId="1D8AB335" w14:textId="77777777" w:rsidR="001F1E07" w:rsidRPr="00BB7AD7" w:rsidRDefault="00BB7AD7">
      <w:pPr>
        <w:pStyle w:val="ListBullet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Gunakan bahasa akademik dan objektif.</w:t>
      </w:r>
    </w:p>
    <w:p w14:paraId="6D09B325" w14:textId="77777777" w:rsidR="001F1E07" w:rsidRPr="00BB7AD7" w:rsidRDefault="00BB7AD7">
      <w:pPr>
        <w:pStyle w:val="ListBullet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Cantumkan sumber artikel secara lengkap.</w:t>
      </w:r>
    </w:p>
    <w:p w14:paraId="282A89CE" w14:textId="77777777" w:rsidR="001F1E07" w:rsidRPr="00BB7AD7" w:rsidRDefault="00BB7AD7">
      <w:pPr>
        <w:pStyle w:val="ListBullet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Setiap artikel harus dianalisis sesuai format tabel yang disediakan.</w:t>
      </w:r>
    </w:p>
    <w:p w14:paraId="02F564F4" w14:textId="77777777" w:rsidR="001F1E07" w:rsidRPr="00BB7AD7" w:rsidRDefault="00BB7AD7">
      <w:pPr>
        <w:pStyle w:val="Heading2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Format Re</w:t>
      </w:r>
      <w:r w:rsidRPr="00BB7AD7">
        <w:rPr>
          <w:rFonts w:ascii="Times New Roman" w:hAnsi="Times New Roman" w:cs="Times New Roman"/>
        </w:rPr>
        <w:t>view Artikel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748"/>
        <w:gridCol w:w="728"/>
        <w:gridCol w:w="938"/>
        <w:gridCol w:w="769"/>
        <w:gridCol w:w="1310"/>
        <w:gridCol w:w="938"/>
        <w:gridCol w:w="959"/>
        <w:gridCol w:w="1099"/>
        <w:gridCol w:w="929"/>
      </w:tblGrid>
      <w:tr w:rsidR="001F1E07" w:rsidRPr="00BB7AD7" w14:paraId="1F86258A" w14:textId="77777777">
        <w:tc>
          <w:tcPr>
            <w:tcW w:w="864" w:type="dxa"/>
          </w:tcPr>
          <w:p w14:paraId="1B2E9233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64" w:type="dxa"/>
          </w:tcPr>
          <w:p w14:paraId="64AB72CA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Penulis &amp; Tahun</w:t>
            </w:r>
          </w:p>
        </w:tc>
        <w:tc>
          <w:tcPr>
            <w:tcW w:w="864" w:type="dxa"/>
          </w:tcPr>
          <w:p w14:paraId="205F8C12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Judul Artikel</w:t>
            </w:r>
          </w:p>
        </w:tc>
        <w:tc>
          <w:tcPr>
            <w:tcW w:w="864" w:type="dxa"/>
          </w:tcPr>
          <w:p w14:paraId="0C8D5C78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Tujuan Penelitian</w:t>
            </w:r>
          </w:p>
        </w:tc>
        <w:tc>
          <w:tcPr>
            <w:tcW w:w="864" w:type="dxa"/>
          </w:tcPr>
          <w:p w14:paraId="2621177A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Metode</w:t>
            </w:r>
          </w:p>
        </w:tc>
        <w:tc>
          <w:tcPr>
            <w:tcW w:w="864" w:type="dxa"/>
          </w:tcPr>
          <w:p w14:paraId="5E8E596B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Subjek/Sampel</w:t>
            </w:r>
          </w:p>
        </w:tc>
        <w:tc>
          <w:tcPr>
            <w:tcW w:w="864" w:type="dxa"/>
          </w:tcPr>
          <w:p w14:paraId="16093D42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Hasil Penelitian</w:t>
            </w:r>
          </w:p>
        </w:tc>
        <w:tc>
          <w:tcPr>
            <w:tcW w:w="864" w:type="dxa"/>
          </w:tcPr>
          <w:p w14:paraId="7B7FC937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Kelebihan</w:t>
            </w:r>
          </w:p>
        </w:tc>
        <w:tc>
          <w:tcPr>
            <w:tcW w:w="864" w:type="dxa"/>
          </w:tcPr>
          <w:p w14:paraId="705744AE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Kekurangan</w:t>
            </w:r>
          </w:p>
        </w:tc>
        <w:tc>
          <w:tcPr>
            <w:tcW w:w="864" w:type="dxa"/>
          </w:tcPr>
          <w:p w14:paraId="5EF2B13C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Relevansi dengan Topik</w:t>
            </w:r>
          </w:p>
        </w:tc>
      </w:tr>
      <w:tr w:rsidR="001F1E07" w:rsidRPr="00BB7AD7" w14:paraId="01AE0DB9" w14:textId="77777777">
        <w:tc>
          <w:tcPr>
            <w:tcW w:w="864" w:type="dxa"/>
          </w:tcPr>
          <w:p w14:paraId="785AD155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4F1D9E8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E580D4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302C512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C4F20A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2A55E3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D1C6E3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BD5F7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A0535F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F54D9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7D9B337E" w14:textId="77777777">
        <w:tc>
          <w:tcPr>
            <w:tcW w:w="864" w:type="dxa"/>
          </w:tcPr>
          <w:p w14:paraId="0D511580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</w:tcPr>
          <w:p w14:paraId="7AB2982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08514E3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C7F20A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4149ED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61EF88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D30F2AA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9DA3043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27A3F4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6DA3E7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10C15582" w14:textId="77777777">
        <w:tc>
          <w:tcPr>
            <w:tcW w:w="864" w:type="dxa"/>
          </w:tcPr>
          <w:p w14:paraId="461367ED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14:paraId="7186D26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C41A09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CB99F8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82A21D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60EB2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829296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E263B2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BB7D56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682BE0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40C6C02D" w14:textId="77777777">
        <w:tc>
          <w:tcPr>
            <w:tcW w:w="864" w:type="dxa"/>
          </w:tcPr>
          <w:p w14:paraId="63FA27FA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</w:tcPr>
          <w:p w14:paraId="0EDC942A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F2CC9C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445ABD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FDD203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1295C5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AC8030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6289DF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F422F0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1409B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7F43C1FB" w14:textId="77777777">
        <w:tc>
          <w:tcPr>
            <w:tcW w:w="864" w:type="dxa"/>
          </w:tcPr>
          <w:p w14:paraId="23C74562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2EBD7B92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63A6801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9B4D1A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8DB744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6083FE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5893E2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D22ADA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66C6B5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85F68C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69DDA33D" w14:textId="77777777">
        <w:tc>
          <w:tcPr>
            <w:tcW w:w="864" w:type="dxa"/>
          </w:tcPr>
          <w:p w14:paraId="6575A7CD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</w:tcPr>
          <w:p w14:paraId="6DB359C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488469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B08EF4A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0D0BAF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2A11102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81668E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EC3EE7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DA1199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85E6F3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255B7583" w14:textId="77777777">
        <w:tc>
          <w:tcPr>
            <w:tcW w:w="864" w:type="dxa"/>
          </w:tcPr>
          <w:p w14:paraId="76CC4A93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4" w:type="dxa"/>
          </w:tcPr>
          <w:p w14:paraId="1655ED6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9824A8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6723EB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7DDB1E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EFEAB3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AFAE44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613367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A1DCE3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7E1E4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5CD941B5" w14:textId="77777777">
        <w:tc>
          <w:tcPr>
            <w:tcW w:w="864" w:type="dxa"/>
          </w:tcPr>
          <w:p w14:paraId="40B7EA99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14:paraId="6AAFB86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2428343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CB2897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8516CD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6C8FAE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74F1DE1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13A1B0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D2BB0A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0252A6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3F725230" w14:textId="77777777">
        <w:tc>
          <w:tcPr>
            <w:tcW w:w="864" w:type="dxa"/>
          </w:tcPr>
          <w:p w14:paraId="15BA99E5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" w:type="dxa"/>
          </w:tcPr>
          <w:p w14:paraId="32AE913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E05356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8DEB57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2E56D0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6947F9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F0440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16EE83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D00CE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68BE23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0933F1F4" w14:textId="77777777">
        <w:tc>
          <w:tcPr>
            <w:tcW w:w="864" w:type="dxa"/>
          </w:tcPr>
          <w:p w14:paraId="1FC7DF18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4" w:type="dxa"/>
          </w:tcPr>
          <w:p w14:paraId="51C6658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3319C4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145E88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1F7340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392C87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121E06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BAB122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E4659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11A4E2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20C37942" w14:textId="77777777">
        <w:tc>
          <w:tcPr>
            <w:tcW w:w="864" w:type="dxa"/>
          </w:tcPr>
          <w:p w14:paraId="28D5C654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4" w:type="dxa"/>
          </w:tcPr>
          <w:p w14:paraId="2C265032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4DF532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686A3F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64DF50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7BEF34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386BDE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33151F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621556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7D63BD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31E7E3A6" w14:textId="77777777">
        <w:tc>
          <w:tcPr>
            <w:tcW w:w="864" w:type="dxa"/>
          </w:tcPr>
          <w:p w14:paraId="060FA901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dxa"/>
          </w:tcPr>
          <w:p w14:paraId="21D33E8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013104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664F71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A692CF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FEFBFC1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B9BFA6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9E2DAA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EE9FA6C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138FA51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754F537B" w14:textId="77777777">
        <w:tc>
          <w:tcPr>
            <w:tcW w:w="864" w:type="dxa"/>
          </w:tcPr>
          <w:p w14:paraId="28151246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4" w:type="dxa"/>
          </w:tcPr>
          <w:p w14:paraId="4B6ADF6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E0908F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BAA05C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4ACB4E0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A3F2CE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CA6A539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01D541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0310FFD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53F37D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46623AC8" w14:textId="77777777">
        <w:tc>
          <w:tcPr>
            <w:tcW w:w="864" w:type="dxa"/>
          </w:tcPr>
          <w:p w14:paraId="7F427DFB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4" w:type="dxa"/>
          </w:tcPr>
          <w:p w14:paraId="34E8006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363E00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997703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1B90D33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3C5D3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DD08183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054E76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D9FF6D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CCD2DC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  <w:tr w:rsidR="001F1E07" w:rsidRPr="00BB7AD7" w14:paraId="3BD7EC3E" w14:textId="77777777">
        <w:tc>
          <w:tcPr>
            <w:tcW w:w="864" w:type="dxa"/>
          </w:tcPr>
          <w:p w14:paraId="4175DE6D" w14:textId="77777777" w:rsidR="001F1E07" w:rsidRPr="00BB7AD7" w:rsidRDefault="00BB7AD7">
            <w:pPr>
              <w:rPr>
                <w:rFonts w:ascii="Times New Roman" w:hAnsi="Times New Roman" w:cs="Times New Roman"/>
              </w:rPr>
            </w:pPr>
            <w:r w:rsidRPr="00BB7A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4" w:type="dxa"/>
          </w:tcPr>
          <w:p w14:paraId="61E2D848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903672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58589A7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1EFECE7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044974F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26D7BE1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D3639D5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34558B14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0C54AEB" w14:textId="77777777" w:rsidR="001F1E07" w:rsidRPr="00BB7AD7" w:rsidRDefault="001F1E07">
            <w:pPr>
              <w:rPr>
                <w:rFonts w:ascii="Times New Roman" w:hAnsi="Times New Roman" w:cs="Times New Roman"/>
              </w:rPr>
            </w:pPr>
          </w:p>
        </w:tc>
      </w:tr>
    </w:tbl>
    <w:p w14:paraId="658EDC50" w14:textId="77777777" w:rsidR="001F1E07" w:rsidRPr="00BB7AD7" w:rsidRDefault="00BB7AD7">
      <w:pPr>
        <w:pStyle w:val="Heading2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lastRenderedPageBreak/>
        <w:t>Kesimpulan Hasil Literature Review</w:t>
      </w:r>
    </w:p>
    <w:p w14:paraId="34A6E871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Tuliskan kesimpulan umum berdasarkan hasil analisis dari 15 artikel yang telah direview.</w:t>
      </w:r>
    </w:p>
    <w:p w14:paraId="023008CD" w14:textId="77777777" w:rsidR="001F1E07" w:rsidRPr="00BB7AD7" w:rsidRDefault="00BB7AD7">
      <w:pPr>
        <w:pStyle w:val="Heading2"/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>Daftar Pustaka</w:t>
      </w:r>
    </w:p>
    <w:p w14:paraId="07CE5A79" w14:textId="77777777" w:rsidR="001F1E07" w:rsidRPr="00BB7AD7" w:rsidRDefault="00BB7AD7">
      <w:pPr>
        <w:rPr>
          <w:rFonts w:ascii="Times New Roman" w:hAnsi="Times New Roman" w:cs="Times New Roman"/>
        </w:rPr>
      </w:pPr>
      <w:r w:rsidRPr="00BB7AD7">
        <w:rPr>
          <w:rFonts w:ascii="Times New Roman" w:hAnsi="Times New Roman" w:cs="Times New Roman"/>
        </w:rPr>
        <w:t xml:space="preserve">Tuliskan seluruh referensi </w:t>
      </w:r>
      <w:r w:rsidRPr="00BB7AD7">
        <w:rPr>
          <w:rFonts w:ascii="Times New Roman" w:hAnsi="Times New Roman" w:cs="Times New Roman"/>
        </w:rPr>
        <w:t>artikel menggunakan format sitasi yang telah ditentukan.</w:t>
      </w:r>
    </w:p>
    <w:sectPr w:rsidR="001F1E07" w:rsidRPr="00BB7A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E07"/>
    <w:rsid w:val="0029639D"/>
    <w:rsid w:val="00326F90"/>
    <w:rsid w:val="00AA1D8D"/>
    <w:rsid w:val="00B47730"/>
    <w:rsid w:val="00BB7AD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9F126"/>
  <w14:defaultImageDpi w14:val="300"/>
  <w15:docId w15:val="{2F3621B6-88BB-4CD1-8C83-27B495C0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Reviwer</cp:lastModifiedBy>
  <cp:revision>3</cp:revision>
  <dcterms:created xsi:type="dcterms:W3CDTF">2013-12-23T23:15:00Z</dcterms:created>
  <dcterms:modified xsi:type="dcterms:W3CDTF">2026-05-29T07:21:00Z</dcterms:modified>
  <cp:category/>
</cp:coreProperties>
</file>