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1D29" w14:textId="77777777" w:rsidR="008323C9" w:rsidRPr="008323C9" w:rsidRDefault="008323C9" w:rsidP="00832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C9">
        <w:rPr>
          <w:rFonts w:ascii="Times New Roman" w:hAnsi="Times New Roman" w:cs="Times New Roman"/>
          <w:b/>
          <w:bCs/>
          <w:sz w:val="24"/>
          <w:szCs w:val="24"/>
        </w:rPr>
        <w:t>STUDI FENOMENOLOGI MAKNA DIGITALISASI PELAYANAN PUBLIK BAGI GENERASI Z PADA PENGGUNA APLIKASI MOBILE DUKCAPIL BANDAR LAMPUNG</w:t>
      </w:r>
    </w:p>
    <w:p w14:paraId="343BE4FF" w14:textId="77777777" w:rsidR="008323C9" w:rsidRDefault="008323C9" w:rsidP="00832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7FB31" w14:textId="1495070B" w:rsidR="00670029" w:rsidRPr="00150C8A" w:rsidRDefault="00A260C1" w:rsidP="00832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Tengah Semester</w:t>
      </w:r>
      <w:r w:rsidR="00670029" w:rsidRPr="00150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029" w:rsidRPr="00150C8A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="00670029" w:rsidRPr="00150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029" w:rsidRPr="00150C8A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="00670029" w:rsidRPr="00150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029" w:rsidRPr="00150C8A"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  <w:r w:rsidR="00670029" w:rsidRPr="00150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029" w:rsidRPr="00150C8A">
        <w:rPr>
          <w:rFonts w:ascii="Times New Roman" w:hAnsi="Times New Roman" w:cs="Times New Roman"/>
          <w:b/>
          <w:bCs/>
          <w:sz w:val="24"/>
          <w:szCs w:val="24"/>
        </w:rPr>
        <w:t>Publik</w:t>
      </w:r>
      <w:proofErr w:type="spellEnd"/>
    </w:p>
    <w:p w14:paraId="493C3048" w14:textId="77777777" w:rsidR="00670029" w:rsidRPr="00150C8A" w:rsidRDefault="00670029" w:rsidP="008323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150FBA" w14:textId="77777777" w:rsidR="00670029" w:rsidRPr="00150C8A" w:rsidRDefault="0067002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C8A">
        <w:rPr>
          <w:rFonts w:ascii="Times New Roman" w:hAnsi="Times New Roman" w:cs="Times New Roman"/>
          <w:b/>
          <w:bCs/>
          <w:sz w:val="24"/>
          <w:szCs w:val="24"/>
        </w:rPr>
        <w:t xml:space="preserve">Oleh </w:t>
      </w:r>
    </w:p>
    <w:p w14:paraId="340916AE" w14:textId="4635A94A" w:rsidR="00670029" w:rsidRPr="00150C8A" w:rsidRDefault="008323C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NAYLA AMALIA PUTRI</w:t>
      </w:r>
    </w:p>
    <w:p w14:paraId="5BB7EF52" w14:textId="5652E104" w:rsidR="00670029" w:rsidRPr="00150C8A" w:rsidRDefault="0067002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C8A">
        <w:rPr>
          <w:rFonts w:ascii="Times New Roman" w:hAnsi="Times New Roman" w:cs="Times New Roman"/>
          <w:b/>
          <w:bCs/>
          <w:sz w:val="24"/>
          <w:szCs w:val="24"/>
        </w:rPr>
        <w:t>24160411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323C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A64FC06" w14:textId="77777777" w:rsidR="00670029" w:rsidRPr="00150C8A" w:rsidRDefault="0067002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546D9" w14:textId="77777777" w:rsidR="00670029" w:rsidRPr="00150C8A" w:rsidRDefault="0067002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BD669" w14:textId="77777777" w:rsidR="00670029" w:rsidRPr="00150C8A" w:rsidRDefault="0067002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C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4334C8" wp14:editId="064CB90C">
            <wp:extent cx="1576181" cy="1569720"/>
            <wp:effectExtent l="0" t="0" r="5080" b="0"/>
            <wp:docPr id="1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82" cy="159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D6359" w14:textId="77777777" w:rsidR="00670029" w:rsidRPr="00150C8A" w:rsidRDefault="0067002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CBA28" w14:textId="77777777" w:rsidR="00670029" w:rsidRPr="00150C8A" w:rsidRDefault="00670029" w:rsidP="006700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BE3911" w14:textId="77777777" w:rsidR="00670029" w:rsidRPr="00150C8A" w:rsidRDefault="0067002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C8A">
        <w:rPr>
          <w:rFonts w:ascii="Times New Roman" w:hAnsi="Times New Roman" w:cs="Times New Roman"/>
          <w:b/>
          <w:bCs/>
          <w:sz w:val="24"/>
          <w:szCs w:val="24"/>
        </w:rPr>
        <w:t xml:space="preserve">FAKULTAS ILMU SOSIAL DAN ILMU POLITIK </w:t>
      </w:r>
    </w:p>
    <w:p w14:paraId="12A02549" w14:textId="77777777" w:rsidR="00670029" w:rsidRPr="00150C8A" w:rsidRDefault="0067002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C8A">
        <w:rPr>
          <w:rFonts w:ascii="Times New Roman" w:hAnsi="Times New Roman" w:cs="Times New Roman"/>
          <w:b/>
          <w:bCs/>
          <w:sz w:val="24"/>
          <w:szCs w:val="24"/>
        </w:rPr>
        <w:t xml:space="preserve">UNIVERSITAS LAMPUNG </w:t>
      </w:r>
    </w:p>
    <w:p w14:paraId="24C31F7D" w14:textId="77777777" w:rsidR="00670029" w:rsidRPr="00150C8A" w:rsidRDefault="00670029" w:rsidP="006700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C8A">
        <w:rPr>
          <w:rFonts w:ascii="Times New Roman" w:hAnsi="Times New Roman" w:cs="Times New Roman"/>
          <w:b/>
          <w:bCs/>
          <w:sz w:val="24"/>
          <w:szCs w:val="24"/>
        </w:rPr>
        <w:t xml:space="preserve">BANDAR LAMPUNG </w:t>
      </w:r>
    </w:p>
    <w:p w14:paraId="5F313624" w14:textId="55530B40" w:rsidR="00F87469" w:rsidRDefault="00670029" w:rsidP="00F87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87469" w:rsidSect="00F87469">
          <w:footerReference w:type="default" r:id="rId9"/>
          <w:pgSz w:w="12240" w:h="15840"/>
          <w:pgMar w:top="1701" w:right="1701" w:bottom="1701" w:left="2268" w:header="720" w:footer="720" w:gutter="0"/>
          <w:cols w:space="720"/>
          <w:titlePg/>
          <w:docGrid w:linePitch="360"/>
        </w:sectPr>
      </w:pPr>
      <w:r w:rsidRPr="00150C8A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830B975" w14:textId="59101F97" w:rsidR="00162713" w:rsidRPr="00C31847" w:rsidRDefault="00162713" w:rsidP="00C31847">
      <w:pPr>
        <w:pStyle w:val="Heading1"/>
      </w:pPr>
      <w:bookmarkStart w:id="0" w:name="_Toc211968209"/>
      <w:r w:rsidRPr="00C31847">
        <w:lastRenderedPageBreak/>
        <w:t>DAFTAR ISI</w:t>
      </w:r>
      <w:bookmarkEnd w:id="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59922945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E2DF3F1" w14:textId="2F95F8C7" w:rsidR="00624B01" w:rsidRDefault="00624B01" w:rsidP="00624B01">
          <w:pPr>
            <w:pStyle w:val="TOCHeading"/>
            <w:jc w:val="left"/>
          </w:pPr>
        </w:p>
        <w:p w14:paraId="585DC858" w14:textId="76E322FF" w:rsidR="007B3577" w:rsidRDefault="00624B01">
          <w:pPr>
            <w:pStyle w:val="TOC1"/>
            <w:tabs>
              <w:tab w:val="right" w:leader="dot" w:pos="826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1968209" w:history="1">
            <w:r w:rsidR="007B3577" w:rsidRPr="00963D0B">
              <w:rPr>
                <w:rStyle w:val="Hyperlink"/>
                <w:noProof/>
              </w:rPr>
              <w:t>DAFTAR ISI</w:t>
            </w:r>
            <w:r w:rsidR="007B3577">
              <w:rPr>
                <w:noProof/>
                <w:webHidden/>
              </w:rPr>
              <w:tab/>
            </w:r>
            <w:r w:rsidR="007B3577">
              <w:rPr>
                <w:noProof/>
                <w:webHidden/>
              </w:rPr>
              <w:fldChar w:fldCharType="begin"/>
            </w:r>
            <w:r w:rsidR="007B3577">
              <w:rPr>
                <w:noProof/>
                <w:webHidden/>
              </w:rPr>
              <w:instrText xml:space="preserve"> PAGEREF _Toc211968209 \h </w:instrText>
            </w:r>
            <w:r w:rsidR="007B3577">
              <w:rPr>
                <w:noProof/>
                <w:webHidden/>
              </w:rPr>
            </w:r>
            <w:r w:rsidR="007B3577">
              <w:rPr>
                <w:noProof/>
                <w:webHidden/>
              </w:rPr>
              <w:fldChar w:fldCharType="separate"/>
            </w:r>
            <w:r w:rsidR="007B3577">
              <w:rPr>
                <w:noProof/>
                <w:webHidden/>
              </w:rPr>
              <w:t>i</w:t>
            </w:r>
            <w:r w:rsidR="007B3577">
              <w:rPr>
                <w:noProof/>
                <w:webHidden/>
              </w:rPr>
              <w:fldChar w:fldCharType="end"/>
            </w:r>
          </w:hyperlink>
        </w:p>
        <w:p w14:paraId="20DBBBB3" w14:textId="4F8FDB40" w:rsidR="007B3577" w:rsidRDefault="007B3577">
          <w:pPr>
            <w:pStyle w:val="TOC1"/>
            <w:tabs>
              <w:tab w:val="right" w:leader="dot" w:pos="8261"/>
            </w:tabs>
            <w:rPr>
              <w:noProof/>
            </w:rPr>
          </w:pPr>
          <w:hyperlink w:anchor="_Toc211968210" w:history="1">
            <w:r w:rsidRPr="00963D0B">
              <w:rPr>
                <w:rStyle w:val="Hyperlink"/>
                <w:noProof/>
              </w:rPr>
              <w:t>BAB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C92CD" w14:textId="2D06E3C8" w:rsidR="007B3577" w:rsidRDefault="007B3577">
          <w:pPr>
            <w:pStyle w:val="TOC1"/>
            <w:tabs>
              <w:tab w:val="right" w:leader="dot" w:pos="8261"/>
            </w:tabs>
            <w:rPr>
              <w:noProof/>
            </w:rPr>
          </w:pPr>
          <w:hyperlink w:anchor="_Toc211968211" w:history="1">
            <w:r w:rsidRPr="00963D0B">
              <w:rPr>
                <w:rStyle w:val="Hyperlink"/>
                <w:rFonts w:cs="Times New Roman"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894F7" w14:textId="0A278D21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12" w:history="1">
            <w:r w:rsidRPr="00963D0B">
              <w:rPr>
                <w:rStyle w:val="Hyperlink"/>
                <w:noProof/>
              </w:rPr>
              <w:t>1.1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7C769" w14:textId="084A9B85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13" w:history="1">
            <w:r w:rsidRPr="00963D0B">
              <w:rPr>
                <w:rStyle w:val="Hyperlink"/>
                <w:noProof/>
              </w:rPr>
              <w:t>1.2 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9CE67" w14:textId="445333F4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14" w:history="1">
            <w:r w:rsidRPr="00963D0B">
              <w:rPr>
                <w:rStyle w:val="Hyperlink"/>
                <w:noProof/>
              </w:rPr>
              <w:t>1.3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0154A" w14:textId="7C623DF8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15" w:history="1">
            <w:r w:rsidRPr="00963D0B">
              <w:rPr>
                <w:rStyle w:val="Hyperlink"/>
                <w:noProof/>
              </w:rPr>
              <w:t>1.4 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DA9DA" w14:textId="70F31939" w:rsidR="007B3577" w:rsidRDefault="007B3577">
          <w:pPr>
            <w:pStyle w:val="TOC1"/>
            <w:tabs>
              <w:tab w:val="right" w:leader="dot" w:pos="8261"/>
            </w:tabs>
            <w:rPr>
              <w:noProof/>
            </w:rPr>
          </w:pPr>
          <w:hyperlink w:anchor="_Toc211968216" w:history="1">
            <w:r w:rsidRPr="00963D0B">
              <w:rPr>
                <w:rStyle w:val="Hyperlink"/>
                <w:noProof/>
              </w:rPr>
              <w:t>BAB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9CE3D" w14:textId="5F3165D1" w:rsidR="007B3577" w:rsidRDefault="007B3577">
          <w:pPr>
            <w:pStyle w:val="TOC1"/>
            <w:tabs>
              <w:tab w:val="right" w:leader="dot" w:pos="8261"/>
            </w:tabs>
            <w:rPr>
              <w:noProof/>
            </w:rPr>
          </w:pPr>
          <w:hyperlink w:anchor="_Toc211968217" w:history="1">
            <w:r w:rsidRPr="00963D0B">
              <w:rPr>
                <w:rStyle w:val="Hyperlink"/>
                <w:noProof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9BCEB" w14:textId="53B58B5B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18" w:history="1">
            <w:r w:rsidRPr="00963D0B">
              <w:rPr>
                <w:rStyle w:val="Hyperlink"/>
                <w:noProof/>
              </w:rPr>
              <w:t>2.1 Landasan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17D81" w14:textId="5EF44AFA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19" w:history="1">
            <w:r w:rsidRPr="00963D0B">
              <w:rPr>
                <w:rStyle w:val="Hyperlink"/>
                <w:noProof/>
              </w:rPr>
              <w:t>2.2 Digitalisasi Pelayanan Publik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89A8D" w14:textId="56FA1B96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20" w:history="1">
            <w:r w:rsidRPr="00963D0B">
              <w:rPr>
                <w:rStyle w:val="Hyperlink"/>
                <w:noProof/>
              </w:rPr>
              <w:t>2.3 Generasi Z dalam Konteks Digitalisasi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DE126" w14:textId="18145DD6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21" w:history="1">
            <w:r w:rsidRPr="00963D0B">
              <w:rPr>
                <w:rStyle w:val="Hyperlink"/>
                <w:noProof/>
              </w:rPr>
              <w:t>2.4 Efektivitas Pelayanan Publik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3450D" w14:textId="54AC4DF0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22" w:history="1">
            <w:r w:rsidRPr="00963D0B">
              <w:rPr>
                <w:rStyle w:val="Hyperlink"/>
                <w:noProof/>
              </w:rPr>
              <w:t>2.5 Aksesibilitas Layanan Publik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CB9D2" w14:textId="12BACAC5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23" w:history="1">
            <w:r w:rsidRPr="00963D0B">
              <w:rPr>
                <w:rStyle w:val="Hyperlink"/>
                <w:noProof/>
              </w:rPr>
              <w:t>2.6 Penelitian Terdahulu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18CAC" w14:textId="2831E63D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24" w:history="1">
            <w:r w:rsidRPr="00963D0B">
              <w:rPr>
                <w:rStyle w:val="Hyperlink"/>
                <w:noProof/>
              </w:rPr>
              <w:t>2.7 Kerangka Pikir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E8518" w14:textId="0B2FE63F" w:rsidR="007B3577" w:rsidRDefault="007B3577">
          <w:pPr>
            <w:pStyle w:val="TOC1"/>
            <w:tabs>
              <w:tab w:val="right" w:leader="dot" w:pos="8261"/>
            </w:tabs>
            <w:rPr>
              <w:noProof/>
            </w:rPr>
          </w:pPr>
          <w:hyperlink w:anchor="_Toc211968225" w:history="1">
            <w:r w:rsidRPr="00963D0B">
              <w:rPr>
                <w:rStyle w:val="Hyperlink"/>
                <w:noProof/>
              </w:rPr>
              <w:t>BAB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49EB2" w14:textId="666A071A" w:rsidR="007B3577" w:rsidRDefault="007B3577">
          <w:pPr>
            <w:pStyle w:val="TOC1"/>
            <w:tabs>
              <w:tab w:val="right" w:leader="dot" w:pos="8261"/>
            </w:tabs>
            <w:rPr>
              <w:noProof/>
            </w:rPr>
          </w:pPr>
          <w:hyperlink w:anchor="_Toc211968226" w:history="1">
            <w:r w:rsidRPr="00963D0B">
              <w:rPr>
                <w:rStyle w:val="Hyperlink"/>
                <w:noProof/>
              </w:rPr>
              <w:t>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8D640" w14:textId="773932E3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27" w:history="1">
            <w:r w:rsidRPr="00963D0B">
              <w:rPr>
                <w:rStyle w:val="Hyperlink"/>
                <w:noProof/>
              </w:rPr>
              <w:t>3.1 Tipe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028F2" w14:textId="31073522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28" w:history="1">
            <w:r w:rsidRPr="00963D0B">
              <w:rPr>
                <w:rStyle w:val="Hyperlink"/>
                <w:noProof/>
              </w:rPr>
              <w:t>3.2 Fokus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FA1A3" w14:textId="4E4F7029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29" w:history="1">
            <w:r w:rsidRPr="00963D0B">
              <w:rPr>
                <w:rStyle w:val="Hyperlink"/>
                <w:noProof/>
              </w:rPr>
              <w:t>3.3 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895E7" w14:textId="7B7DF4AF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30" w:history="1">
            <w:r w:rsidRPr="00963D0B">
              <w:rPr>
                <w:rStyle w:val="Hyperlink"/>
                <w:noProof/>
              </w:rPr>
              <w:t>3.4 Jenis dan Sumber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B6E6C" w14:textId="1AB0E742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31" w:history="1">
            <w:r w:rsidRPr="00963D0B">
              <w:rPr>
                <w:rStyle w:val="Hyperlink"/>
                <w:noProof/>
              </w:rPr>
              <w:t>3.5 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80538" w14:textId="7822990C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32" w:history="1">
            <w:r w:rsidRPr="00963D0B">
              <w:rPr>
                <w:rStyle w:val="Hyperlink"/>
                <w:noProof/>
              </w:rPr>
              <w:t>3.6 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D02F9" w14:textId="6FED8A25" w:rsidR="007B3577" w:rsidRDefault="007B3577">
          <w:pPr>
            <w:pStyle w:val="TOC2"/>
            <w:tabs>
              <w:tab w:val="right" w:leader="dot" w:pos="8261"/>
            </w:tabs>
            <w:rPr>
              <w:noProof/>
            </w:rPr>
          </w:pPr>
          <w:hyperlink w:anchor="_Toc211968233" w:history="1">
            <w:r w:rsidRPr="00963D0B">
              <w:rPr>
                <w:rStyle w:val="Hyperlink"/>
                <w:noProof/>
              </w:rPr>
              <w:t>3.7 Teknik Keabsahan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7C4D3" w14:textId="1A4E0AA9" w:rsidR="007B3577" w:rsidRDefault="007B3577">
          <w:pPr>
            <w:pStyle w:val="TOC1"/>
            <w:tabs>
              <w:tab w:val="right" w:leader="dot" w:pos="8261"/>
            </w:tabs>
            <w:rPr>
              <w:noProof/>
            </w:rPr>
          </w:pPr>
          <w:hyperlink w:anchor="_Toc211968234" w:history="1">
            <w:r w:rsidRPr="00963D0B">
              <w:rPr>
                <w:rStyle w:val="Hyperlink"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_Toc211968234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44909" w14:textId="7366BF98" w:rsidR="00624B01" w:rsidRDefault="00624B01">
          <w:r>
            <w:rPr>
              <w:b/>
              <w:bCs/>
              <w:noProof/>
            </w:rPr>
            <w:fldChar w:fldCharType="end"/>
          </w:r>
        </w:p>
      </w:sdtContent>
    </w:sdt>
    <w:p w14:paraId="188FF1C8" w14:textId="25A3DB26" w:rsidR="00C31847" w:rsidRPr="00C31847" w:rsidRDefault="00C31847" w:rsidP="00C31847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  <w:sectPr w:rsidR="00C31847" w:rsidRPr="00C31847" w:rsidSect="00162713">
          <w:pgSz w:w="12240" w:h="15840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14:paraId="30FC5390" w14:textId="5CDF9907" w:rsidR="002105AF" w:rsidRDefault="002105AF" w:rsidP="000E6B85">
      <w:pPr>
        <w:pStyle w:val="Heading1"/>
      </w:pPr>
      <w:bookmarkStart w:id="1" w:name="_Toc211968210"/>
      <w:r>
        <w:lastRenderedPageBreak/>
        <w:t>BAB I</w:t>
      </w:r>
      <w:bookmarkEnd w:id="1"/>
    </w:p>
    <w:p w14:paraId="08FE7FF5" w14:textId="7E7E32B9" w:rsidR="00624B01" w:rsidRPr="00624B01" w:rsidRDefault="00624B01" w:rsidP="000E6B85">
      <w:pPr>
        <w:pStyle w:val="Heading1"/>
        <w:rPr>
          <w:rFonts w:cs="Times New Roman"/>
          <w:szCs w:val="24"/>
        </w:rPr>
      </w:pPr>
      <w:bookmarkStart w:id="2" w:name="_Toc211968211"/>
      <w:r w:rsidRPr="00624B01">
        <w:rPr>
          <w:rFonts w:cs="Times New Roman"/>
          <w:szCs w:val="24"/>
        </w:rPr>
        <w:t>PENDAHULUAN</w:t>
      </w:r>
      <w:bookmarkEnd w:id="2"/>
    </w:p>
    <w:p w14:paraId="3F2A4C64" w14:textId="77777777" w:rsidR="002105AF" w:rsidRDefault="002105AF" w:rsidP="002045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51E16" w14:textId="6691E040" w:rsidR="002045DF" w:rsidRPr="000E6B85" w:rsidRDefault="002105AF" w:rsidP="000E6B85">
      <w:pPr>
        <w:pStyle w:val="Heading2"/>
      </w:pPr>
      <w:bookmarkStart w:id="3" w:name="_Toc211968212"/>
      <w:r w:rsidRPr="000E6B85">
        <w:t xml:space="preserve">1.1 </w:t>
      </w:r>
      <w:proofErr w:type="spellStart"/>
      <w:r w:rsidR="002045DF" w:rsidRPr="000E6B85">
        <w:t>Latar</w:t>
      </w:r>
      <w:proofErr w:type="spellEnd"/>
      <w:r w:rsidR="002045DF" w:rsidRPr="000E6B85">
        <w:t xml:space="preserve"> </w:t>
      </w:r>
      <w:proofErr w:type="spellStart"/>
      <w:r w:rsidR="002045DF" w:rsidRPr="000E6B85">
        <w:t>Belakang</w:t>
      </w:r>
      <w:bookmarkEnd w:id="3"/>
      <w:proofErr w:type="spellEnd"/>
    </w:p>
    <w:p w14:paraId="0554EB2B" w14:textId="448F2EF2" w:rsidR="00624B01" w:rsidRDefault="00624B01" w:rsidP="00624B01"/>
    <w:p w14:paraId="2A203332" w14:textId="4B56B160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 era digital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daring.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>, 2021).</w:t>
      </w:r>
    </w:p>
    <w:p w14:paraId="124FE094" w14:textId="66BF135D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  <w:r w:rsidRPr="008323C9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peluncuran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Ditjen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Tanda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(KTP),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(KK),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mengantri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lama di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mobile.</w:t>
      </w:r>
    </w:p>
    <w:p w14:paraId="00BAB32F" w14:textId="57DF7A81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Google Play Store dan Apple App Store,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 Kota Bandar Lampung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Bandar Lampung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Z.</w:t>
      </w:r>
    </w:p>
    <w:p w14:paraId="1578C7E0" w14:textId="77777777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cross-platform,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iOS. Hal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inklusivitas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>.</w:t>
      </w:r>
    </w:p>
    <w:p w14:paraId="55989FE3" w14:textId="77777777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D31BF" w14:textId="4A695020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antrean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Bandar Lampung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>.</w:t>
      </w:r>
    </w:p>
    <w:p w14:paraId="5AD97419" w14:textId="73C79342" w:rsidR="005421A8" w:rsidRPr="008323C9" w:rsidRDefault="005421A8" w:rsidP="005421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terdokumentasi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dideteksi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platform digital juga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e-government, di mana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>.</w:t>
      </w:r>
    </w:p>
    <w:p w14:paraId="530C663A" w14:textId="225D63BA" w:rsidR="005421A8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3C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Z,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zaman.</w:t>
      </w:r>
    </w:p>
    <w:p w14:paraId="558458C7" w14:textId="336B7D68" w:rsidR="005421A8" w:rsidRPr="008323C9" w:rsidRDefault="005421A8" w:rsidP="005421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1A8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digalakkan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peluncuran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e-government di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. Mobile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1A8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5421A8">
        <w:rPr>
          <w:rFonts w:ascii="Times New Roman" w:hAnsi="Times New Roman" w:cs="Times New Roman"/>
          <w:sz w:val="24"/>
          <w:szCs w:val="24"/>
        </w:rPr>
        <w:t>.</w:t>
      </w:r>
    </w:p>
    <w:p w14:paraId="4DCC0340" w14:textId="4533ACEC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3C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data Kementerian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Negeri (2023),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45%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 Bandar Lampung,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penetrasi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Z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>.</w:t>
      </w:r>
    </w:p>
    <w:p w14:paraId="3AC1053B" w14:textId="6A7DB6A5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3C9">
        <w:rPr>
          <w:rFonts w:ascii="Times New Roman" w:hAnsi="Times New Roman" w:cs="Times New Roman"/>
          <w:sz w:val="24"/>
          <w:szCs w:val="24"/>
        </w:rPr>
        <w:lastRenderedPageBreak/>
        <w:t>Generasi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digital natives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dunia digital (Setiawan, 2020).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(2023)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mengeluhkan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>.</w:t>
      </w:r>
    </w:p>
    <w:p w14:paraId="061DD8E2" w14:textId="3AE62931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Z di Bandar Lampung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21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160A">
        <w:rPr>
          <w:rFonts w:ascii="Times New Roman" w:hAnsi="Times New Roman" w:cs="Times New Roman"/>
          <w:sz w:val="24"/>
          <w:szCs w:val="24"/>
        </w:rPr>
        <w:t>?</w:t>
      </w:r>
      <w:r w:rsidRPr="008323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Z pada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 Bandar Lampung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8323C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8323C9">
        <w:rPr>
          <w:rFonts w:ascii="Times New Roman" w:hAnsi="Times New Roman" w:cs="Times New Roman"/>
          <w:sz w:val="24"/>
          <w:szCs w:val="24"/>
        </w:rPr>
        <w:t>.</w:t>
      </w:r>
    </w:p>
    <w:p w14:paraId="63043E3A" w14:textId="77777777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21539" w14:textId="6E0CF1AF" w:rsidR="008323C9" w:rsidRPr="008323C9" w:rsidRDefault="008323C9" w:rsidP="000E6B85">
      <w:pPr>
        <w:pStyle w:val="Heading2"/>
      </w:pPr>
      <w:bookmarkStart w:id="4" w:name="_Toc211968213"/>
      <w:r w:rsidRPr="008323C9">
        <w:t xml:space="preserve">1.2 </w:t>
      </w:r>
      <w:proofErr w:type="spellStart"/>
      <w:r w:rsidRPr="008323C9">
        <w:t>Rumusan</w:t>
      </w:r>
      <w:proofErr w:type="spellEnd"/>
      <w:r w:rsidRPr="008323C9">
        <w:t xml:space="preserve"> </w:t>
      </w:r>
      <w:proofErr w:type="spellStart"/>
      <w:r w:rsidRPr="008323C9">
        <w:t>Masalah</w:t>
      </w:r>
      <w:bookmarkEnd w:id="4"/>
      <w:proofErr w:type="spellEnd"/>
    </w:p>
    <w:p w14:paraId="64900E87" w14:textId="0CA276F4" w:rsidR="008323C9" w:rsidRPr="00C407ED" w:rsidRDefault="008323C9" w:rsidP="007B3577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Z di Bandar Lampung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>?</w:t>
      </w:r>
    </w:p>
    <w:p w14:paraId="23A40EDC" w14:textId="660FF121" w:rsidR="008323C9" w:rsidRPr="00C407ED" w:rsidRDefault="008323C9" w:rsidP="007B3577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Z di Bandar Lampung?</w:t>
      </w:r>
    </w:p>
    <w:p w14:paraId="67DAC0CC" w14:textId="3F508941" w:rsidR="008323C9" w:rsidRPr="00C407ED" w:rsidRDefault="008323C9" w:rsidP="007B3577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Z di Bandar Lampung?</w:t>
      </w:r>
    </w:p>
    <w:p w14:paraId="384564D6" w14:textId="77777777" w:rsidR="008323C9" w:rsidRP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A30F8" w14:textId="4E61B830" w:rsidR="008323C9" w:rsidRPr="008323C9" w:rsidRDefault="008323C9" w:rsidP="000E6B85">
      <w:pPr>
        <w:pStyle w:val="Heading2"/>
      </w:pPr>
      <w:bookmarkStart w:id="5" w:name="_Toc211968214"/>
      <w:r w:rsidRPr="008323C9">
        <w:t xml:space="preserve">1.3 </w:t>
      </w:r>
      <w:proofErr w:type="spellStart"/>
      <w:r w:rsidRPr="008323C9">
        <w:t>Tujuan</w:t>
      </w:r>
      <w:proofErr w:type="spellEnd"/>
      <w:r w:rsidRPr="008323C9">
        <w:t xml:space="preserve"> </w:t>
      </w:r>
      <w:proofErr w:type="spellStart"/>
      <w:r w:rsidRPr="008323C9">
        <w:t>Penelitian</w:t>
      </w:r>
      <w:bookmarkEnd w:id="5"/>
      <w:proofErr w:type="spellEnd"/>
    </w:p>
    <w:p w14:paraId="28758205" w14:textId="3CA33729" w:rsidR="008323C9" w:rsidRPr="00C407ED" w:rsidRDefault="008323C9" w:rsidP="007B3577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Z di Bandar Lampung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>.</w:t>
      </w:r>
    </w:p>
    <w:p w14:paraId="3F09D12F" w14:textId="1DEAA422" w:rsidR="008323C9" w:rsidRPr="00C407ED" w:rsidRDefault="008323C9" w:rsidP="007B3577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Z di Bandar Lampung.</w:t>
      </w:r>
    </w:p>
    <w:p w14:paraId="11131D64" w14:textId="6B207A7D" w:rsidR="008323C9" w:rsidRPr="00C407ED" w:rsidRDefault="008323C9" w:rsidP="007B3577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Z di Bandar Lampung.</w:t>
      </w:r>
    </w:p>
    <w:p w14:paraId="255B4731" w14:textId="7D04B226" w:rsidR="008323C9" w:rsidRDefault="008323C9" w:rsidP="00832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34A8D" w14:textId="77777777" w:rsidR="007B3577" w:rsidRPr="008323C9" w:rsidRDefault="007B3577" w:rsidP="00832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6EFAE" w14:textId="252CF2E5" w:rsidR="008323C9" w:rsidRPr="005421A8" w:rsidRDefault="005421A8" w:rsidP="007B3577">
      <w:pPr>
        <w:pStyle w:val="Heading2"/>
      </w:pPr>
      <w:bookmarkStart w:id="6" w:name="_Toc211968215"/>
      <w:r w:rsidRPr="005421A8">
        <w:lastRenderedPageBreak/>
        <w:t xml:space="preserve">1.4 </w:t>
      </w:r>
      <w:proofErr w:type="spellStart"/>
      <w:r w:rsidR="008323C9" w:rsidRPr="005421A8">
        <w:t>Manfaat</w:t>
      </w:r>
      <w:proofErr w:type="spellEnd"/>
      <w:r w:rsidR="008323C9" w:rsidRPr="005421A8">
        <w:t xml:space="preserve"> </w:t>
      </w:r>
      <w:proofErr w:type="spellStart"/>
      <w:r w:rsidR="008323C9" w:rsidRPr="005421A8">
        <w:t>Penelitian</w:t>
      </w:r>
      <w:bookmarkEnd w:id="6"/>
      <w:proofErr w:type="spellEnd"/>
    </w:p>
    <w:p w14:paraId="1FE5A7A0" w14:textId="77777777" w:rsidR="008323C9" w:rsidRPr="001A1E75" w:rsidRDefault="008323C9" w:rsidP="00832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485C6E8E" w14:textId="77777777" w:rsidR="008323C9" w:rsidRPr="00C407ED" w:rsidRDefault="008323C9" w:rsidP="007B357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>.</w:t>
      </w:r>
    </w:p>
    <w:p w14:paraId="1D0A17BA" w14:textId="77777777" w:rsidR="008323C9" w:rsidRPr="00C407ED" w:rsidRDefault="008323C9" w:rsidP="007B357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digital.</w:t>
      </w:r>
    </w:p>
    <w:p w14:paraId="273D01C1" w14:textId="77777777" w:rsidR="008323C9" w:rsidRPr="001A1E75" w:rsidRDefault="008323C9" w:rsidP="00832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Praktis</w:t>
      </w:r>
      <w:proofErr w:type="spellEnd"/>
    </w:p>
    <w:p w14:paraId="6A791204" w14:textId="77777777" w:rsidR="008323C9" w:rsidRPr="00C407ED" w:rsidRDefault="008323C9" w:rsidP="007B357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Ditjen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ramah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Bandar Lampung.</w:t>
      </w:r>
    </w:p>
    <w:p w14:paraId="41B5198A" w14:textId="77777777" w:rsidR="008323C9" w:rsidRPr="00C407ED" w:rsidRDefault="008323C9" w:rsidP="007B357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Z: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digital agar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optimal.</w:t>
      </w:r>
    </w:p>
    <w:p w14:paraId="2116E9DD" w14:textId="540FAD05" w:rsidR="00C407ED" w:rsidRDefault="008323C9" w:rsidP="007B357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7E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E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407ED">
        <w:rPr>
          <w:rFonts w:ascii="Times New Roman" w:hAnsi="Times New Roman" w:cs="Times New Roman"/>
          <w:sz w:val="24"/>
          <w:szCs w:val="24"/>
        </w:rPr>
        <w:t>.</w:t>
      </w:r>
    </w:p>
    <w:p w14:paraId="786D6FA8" w14:textId="13A5EE14" w:rsid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B387A" w14:textId="1CB4A2B9" w:rsid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36148" w14:textId="4047EB56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C1677" w14:textId="2A968D00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C148F" w14:textId="209DB0CE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4963E" w14:textId="4B54A655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DF49B" w14:textId="401D9D19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0AA2A" w14:textId="3F2CDE2E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46B25" w14:textId="3C9F3B84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AFEF6" w14:textId="77D3EC32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92949" w14:textId="18519762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9577B" w14:textId="74BAC689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F59CD" w14:textId="77777777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0AD17" w14:textId="1D8D41E5" w:rsid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5AF4E" w14:textId="3C370A65" w:rsidR="000E7FBD" w:rsidRDefault="000E7FBD" w:rsidP="007B3577">
      <w:pPr>
        <w:pStyle w:val="Heading1"/>
      </w:pPr>
      <w:bookmarkStart w:id="7" w:name="_Toc211968216"/>
      <w:r>
        <w:lastRenderedPageBreak/>
        <w:t>BAB II</w:t>
      </w:r>
      <w:bookmarkEnd w:id="7"/>
    </w:p>
    <w:p w14:paraId="269692B2" w14:textId="1608F410" w:rsidR="000E7FBD" w:rsidRDefault="000E7FBD" w:rsidP="007B3577">
      <w:pPr>
        <w:pStyle w:val="Heading1"/>
      </w:pPr>
      <w:bookmarkStart w:id="8" w:name="_Toc211968217"/>
      <w:r>
        <w:t>TINJAUAN PUSTAKA</w:t>
      </w:r>
      <w:bookmarkEnd w:id="8"/>
    </w:p>
    <w:p w14:paraId="7087CA2C" w14:textId="3C6D56BD" w:rsidR="000E7FBD" w:rsidRDefault="000E7FBD" w:rsidP="000E7F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568A0" w14:textId="634541CE" w:rsidR="000E7FBD" w:rsidRDefault="000E7FBD" w:rsidP="007B3577">
      <w:pPr>
        <w:pStyle w:val="Heading2"/>
      </w:pPr>
      <w:bookmarkStart w:id="9" w:name="_Toc211968218"/>
      <w:r>
        <w:t xml:space="preserve">2.1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bookmarkEnd w:id="9"/>
      <w:proofErr w:type="spellEnd"/>
    </w:p>
    <w:p w14:paraId="2A33DD1F" w14:textId="060DCB1A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fungsionalisme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Talcott Parsons (1951)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Kota Bandar Lampung,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Lampung, Bandar Lampung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urbanisasi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mobilitas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2B2C255D" w14:textId="5A354783" w:rsid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r w:rsidRPr="000E7FB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Technology Acceptance Model (TAM)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oleh Davis (1989)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: perceived usefulness (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) dan perceived ease of use (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Z di Bandar Lampung,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internet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KTP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bermasalah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penerimaannya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78C99835" w14:textId="490546BA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Model SERVQUAL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oleh Parasuraman, Zeithaml, &amp; Berry (1988)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: tangibles, reliability, responsiveness, assurance, dan empathy.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Bandar Lampung,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keandalan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1DEF82A2" w14:textId="6A773B1D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Heeks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: input (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 dan SDM), proses (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), output (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), dan outcome (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Kota Bandar Lampung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input dan proses,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lastRenderedPageBreak/>
        <w:t>pelatihan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2E082EE3" w14:textId="7B23B6CD" w:rsid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 juga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McCrindle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Bandar Lampung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Lampung,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Hwang &amp; Kim (2007),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keterjangkauan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kata lain,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Bandar Lampung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pinggiran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15B82CE0" w14:textId="77777777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fungsionalisme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TAM, SERVQUAL,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Bandar Lampung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31DA6C00" w14:textId="77777777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32489" w14:textId="51883B9F" w:rsidR="000E7FBD" w:rsidRPr="000E7FBD" w:rsidRDefault="000E7FBD" w:rsidP="007B3577">
      <w:pPr>
        <w:pStyle w:val="Heading2"/>
      </w:pPr>
      <w:bookmarkStart w:id="10" w:name="_Toc211968219"/>
      <w:r w:rsidRPr="000E7FBD">
        <w:t xml:space="preserve">2.2 </w:t>
      </w:r>
      <w:proofErr w:type="spellStart"/>
      <w:r w:rsidRPr="000E7FBD">
        <w:t>Digitalisasi</w:t>
      </w:r>
      <w:proofErr w:type="spellEnd"/>
      <w:r w:rsidRPr="000E7FBD">
        <w:t xml:space="preserve"> </w:t>
      </w:r>
      <w:proofErr w:type="spellStart"/>
      <w:r w:rsidRPr="000E7FBD">
        <w:t>Pelayanan</w:t>
      </w:r>
      <w:proofErr w:type="spellEnd"/>
      <w:r w:rsidRPr="000E7FBD">
        <w:t xml:space="preserve"> </w:t>
      </w:r>
      <w:proofErr w:type="spellStart"/>
      <w:r w:rsidRPr="000E7FBD">
        <w:t>Publik</w:t>
      </w:r>
      <w:bookmarkEnd w:id="10"/>
      <w:proofErr w:type="spellEnd"/>
    </w:p>
    <w:p w14:paraId="235C8881" w14:textId="2428CC90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modern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Heeks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2006).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45BEAB77" w14:textId="0C92E363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r w:rsidRPr="000E7FB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e-government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platform daring. Salah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yang juga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Kota Bandar Lampung.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KTP, KK,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Disdukcapil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sibuk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data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Bandar Lampung (2024),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70F3C051" w14:textId="7A29FCC4" w:rsid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837F4" w14:textId="4C3C6DFA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Davis (1989),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(ease of use) sangat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Kota Bandar Lampung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Lestari (2022)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0FB145F4" w14:textId="1E4F2E16" w:rsid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Bandar Lampung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SDM,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 agar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optimal.</w:t>
      </w:r>
    </w:p>
    <w:p w14:paraId="5EA7BB89" w14:textId="77777777" w:rsidR="007B3577" w:rsidRPr="000E7FBD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D90EC" w14:textId="18447A39" w:rsidR="000E7FBD" w:rsidRPr="000E7FBD" w:rsidRDefault="000E7FBD" w:rsidP="007B3577">
      <w:pPr>
        <w:pStyle w:val="Heading2"/>
      </w:pPr>
      <w:bookmarkStart w:id="11" w:name="_Toc211968220"/>
      <w:r w:rsidRPr="000E7FBD">
        <w:t xml:space="preserve">2.3 </w:t>
      </w:r>
      <w:proofErr w:type="spellStart"/>
      <w:r w:rsidRPr="000E7FBD">
        <w:t>Generasi</w:t>
      </w:r>
      <w:proofErr w:type="spellEnd"/>
      <w:r w:rsidRPr="000E7FBD">
        <w:t xml:space="preserve"> Z </w:t>
      </w:r>
      <w:proofErr w:type="spellStart"/>
      <w:r w:rsidRPr="000E7FBD">
        <w:t>dalam</w:t>
      </w:r>
      <w:proofErr w:type="spellEnd"/>
      <w:r w:rsidRPr="000E7FBD">
        <w:t xml:space="preserve"> </w:t>
      </w:r>
      <w:proofErr w:type="spellStart"/>
      <w:r w:rsidRPr="000E7FBD">
        <w:t>Konteks</w:t>
      </w:r>
      <w:proofErr w:type="spellEnd"/>
      <w:r w:rsidRPr="000E7FBD">
        <w:t xml:space="preserve"> </w:t>
      </w:r>
      <w:proofErr w:type="spellStart"/>
      <w:r w:rsidRPr="000E7FBD">
        <w:t>Digitalisasi</w:t>
      </w:r>
      <w:bookmarkEnd w:id="11"/>
      <w:proofErr w:type="spellEnd"/>
    </w:p>
    <w:p w14:paraId="3B0EE65A" w14:textId="4209499B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Z di Bandar Lampung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digital. Kota Bandar Lampung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Sumatera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Universitas Lampung dan Universitas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Teknokrat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Indonesia. Hal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37D2E70F" w14:textId="79599A1E" w:rsid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McCrindle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(2018),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multitasking,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(2023)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72729265" w14:textId="7D7A76CB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Z di Bandar Lampung,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tolok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7E71DEB2" w14:textId="2BAF8A09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Z di Bandar Lampung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2526E28F" w14:textId="5FCE4085" w:rsidR="007B3577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E0D7B" w14:textId="77777777" w:rsidR="007B3577" w:rsidRPr="000E7FBD" w:rsidRDefault="007B3577" w:rsidP="000E7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05B79" w14:textId="0EF6CEAE" w:rsidR="000E7FBD" w:rsidRPr="000E7FBD" w:rsidRDefault="000E7FBD" w:rsidP="007B3577">
      <w:pPr>
        <w:pStyle w:val="Heading2"/>
      </w:pPr>
      <w:bookmarkStart w:id="12" w:name="_Toc211968221"/>
      <w:r w:rsidRPr="000E7FBD">
        <w:lastRenderedPageBreak/>
        <w:t xml:space="preserve">2.4 </w:t>
      </w:r>
      <w:proofErr w:type="spellStart"/>
      <w:r w:rsidRPr="000E7FBD">
        <w:t>Efektivitas</w:t>
      </w:r>
      <w:proofErr w:type="spellEnd"/>
      <w:r w:rsidRPr="000E7FBD">
        <w:t xml:space="preserve"> </w:t>
      </w:r>
      <w:proofErr w:type="spellStart"/>
      <w:r w:rsidRPr="000E7FBD">
        <w:t>Pelayanan</w:t>
      </w:r>
      <w:proofErr w:type="spellEnd"/>
      <w:r w:rsidRPr="000E7FBD">
        <w:t xml:space="preserve"> </w:t>
      </w:r>
      <w:proofErr w:type="spellStart"/>
      <w:r w:rsidRPr="000E7FBD">
        <w:t>Publik</w:t>
      </w:r>
      <w:bookmarkEnd w:id="12"/>
      <w:proofErr w:type="spellEnd"/>
    </w:p>
    <w:p w14:paraId="3A720B52" w14:textId="77777777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Heeks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, 2006).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Bandar Lampung,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daring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Disdukcapil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442924E0" w14:textId="77777777" w:rsidR="000E7FBD" w:rsidRPr="000E7FBD" w:rsidRDefault="000E7FBD" w:rsidP="000E7F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:</w:t>
      </w:r>
    </w:p>
    <w:p w14:paraId="78C3CEB1" w14:textId="77777777" w:rsidR="000E7FBD" w:rsidRPr="000E7FBD" w:rsidRDefault="000E7FBD" w:rsidP="00E81089">
      <w:pPr>
        <w:pStyle w:val="NormalWeb"/>
        <w:numPr>
          <w:ilvl w:val="0"/>
          <w:numId w:val="29"/>
        </w:numPr>
        <w:spacing w:line="360" w:lineRule="auto"/>
      </w:pPr>
      <w:proofErr w:type="spellStart"/>
      <w:r w:rsidRPr="000E7FBD">
        <w:rPr>
          <w:rStyle w:val="Strong"/>
        </w:rPr>
        <w:t>Kemudahan</w:t>
      </w:r>
      <w:proofErr w:type="spellEnd"/>
      <w:r w:rsidRPr="000E7FBD">
        <w:rPr>
          <w:rStyle w:val="Strong"/>
        </w:rPr>
        <w:t xml:space="preserve"> </w:t>
      </w:r>
      <w:proofErr w:type="spellStart"/>
      <w:r w:rsidRPr="000E7FBD">
        <w:rPr>
          <w:rStyle w:val="Strong"/>
        </w:rPr>
        <w:t>Akses</w:t>
      </w:r>
      <w:proofErr w:type="spellEnd"/>
      <w:r w:rsidRPr="000E7FBD">
        <w:br/>
      </w:r>
      <w:proofErr w:type="spellStart"/>
      <w:r w:rsidRPr="000E7FBD">
        <w:t>Layanan</w:t>
      </w:r>
      <w:proofErr w:type="spellEnd"/>
      <w:r w:rsidRPr="000E7FBD">
        <w:t xml:space="preserve"> digital </w:t>
      </w:r>
      <w:proofErr w:type="spellStart"/>
      <w:r w:rsidRPr="000E7FBD">
        <w:t>dikatakan</w:t>
      </w:r>
      <w:proofErr w:type="spellEnd"/>
      <w:r w:rsidRPr="000E7FBD">
        <w:t xml:space="preserve"> </w:t>
      </w:r>
      <w:proofErr w:type="spellStart"/>
      <w:r w:rsidRPr="000E7FBD">
        <w:t>efektif</w:t>
      </w:r>
      <w:proofErr w:type="spellEnd"/>
      <w:r w:rsidRPr="000E7FBD">
        <w:t xml:space="preserve"> </w:t>
      </w:r>
      <w:proofErr w:type="spellStart"/>
      <w:r w:rsidRPr="000E7FBD">
        <w:t>apabila</w:t>
      </w:r>
      <w:proofErr w:type="spellEnd"/>
      <w:r w:rsidRPr="000E7FBD">
        <w:t xml:space="preserve"> </w:t>
      </w:r>
      <w:proofErr w:type="spellStart"/>
      <w:r w:rsidRPr="000E7FBD">
        <w:t>dapat</w:t>
      </w:r>
      <w:proofErr w:type="spellEnd"/>
      <w:r w:rsidRPr="000E7FBD">
        <w:t xml:space="preserve"> </w:t>
      </w:r>
      <w:proofErr w:type="spellStart"/>
      <w:r w:rsidRPr="000E7FBD">
        <w:t>diakses</w:t>
      </w:r>
      <w:proofErr w:type="spellEnd"/>
      <w:r w:rsidRPr="000E7FBD">
        <w:t xml:space="preserve"> oleh </w:t>
      </w:r>
      <w:proofErr w:type="spellStart"/>
      <w:r w:rsidRPr="000E7FBD">
        <w:t>masyarakat</w:t>
      </w:r>
      <w:proofErr w:type="spellEnd"/>
      <w:r w:rsidRPr="000E7FBD">
        <w:t xml:space="preserve"> </w:t>
      </w:r>
      <w:proofErr w:type="spellStart"/>
      <w:r w:rsidRPr="000E7FBD">
        <w:t>secara</w:t>
      </w:r>
      <w:proofErr w:type="spellEnd"/>
      <w:r w:rsidRPr="000E7FBD">
        <w:t xml:space="preserve"> </w:t>
      </w:r>
      <w:proofErr w:type="spellStart"/>
      <w:r w:rsidRPr="000E7FBD">
        <w:t>luas</w:t>
      </w:r>
      <w:proofErr w:type="spellEnd"/>
      <w:r w:rsidRPr="000E7FBD">
        <w:t xml:space="preserve"> </w:t>
      </w:r>
      <w:proofErr w:type="spellStart"/>
      <w:r w:rsidRPr="000E7FBD">
        <w:t>tanpa</w:t>
      </w:r>
      <w:proofErr w:type="spellEnd"/>
      <w:r w:rsidRPr="000E7FBD">
        <w:t xml:space="preserve"> </w:t>
      </w:r>
      <w:proofErr w:type="spellStart"/>
      <w:r w:rsidRPr="000E7FBD">
        <w:t>hambatan</w:t>
      </w:r>
      <w:proofErr w:type="spellEnd"/>
      <w:r w:rsidRPr="000E7FBD">
        <w:t xml:space="preserve"> yang </w:t>
      </w:r>
      <w:proofErr w:type="spellStart"/>
      <w:r w:rsidRPr="000E7FBD">
        <w:t>berarti</w:t>
      </w:r>
      <w:proofErr w:type="spellEnd"/>
      <w:r w:rsidRPr="000E7FBD">
        <w:t xml:space="preserve">. </w:t>
      </w:r>
      <w:proofErr w:type="spellStart"/>
      <w:r w:rsidRPr="000E7FBD">
        <w:t>Kemudahan</w:t>
      </w:r>
      <w:proofErr w:type="spellEnd"/>
      <w:r w:rsidRPr="000E7FBD">
        <w:t xml:space="preserve"> </w:t>
      </w:r>
      <w:proofErr w:type="spellStart"/>
      <w:r w:rsidRPr="000E7FBD">
        <w:t>ini</w:t>
      </w:r>
      <w:proofErr w:type="spellEnd"/>
      <w:r w:rsidRPr="000E7FBD">
        <w:t xml:space="preserve"> </w:t>
      </w:r>
      <w:proofErr w:type="spellStart"/>
      <w:r w:rsidRPr="000E7FBD">
        <w:t>mencakup</w:t>
      </w:r>
      <w:proofErr w:type="spellEnd"/>
      <w:r w:rsidRPr="000E7FBD">
        <w:t xml:space="preserve"> </w:t>
      </w:r>
      <w:proofErr w:type="spellStart"/>
      <w:r w:rsidRPr="000E7FBD">
        <w:t>ketersediaan</w:t>
      </w:r>
      <w:proofErr w:type="spellEnd"/>
      <w:r w:rsidRPr="000E7FBD">
        <w:t xml:space="preserve"> </w:t>
      </w:r>
      <w:proofErr w:type="spellStart"/>
      <w:r w:rsidRPr="000E7FBD">
        <w:t>aplikasi</w:t>
      </w:r>
      <w:proofErr w:type="spellEnd"/>
      <w:r w:rsidRPr="000E7FBD">
        <w:t xml:space="preserve">, </w:t>
      </w:r>
      <w:proofErr w:type="spellStart"/>
      <w:r w:rsidRPr="000E7FBD">
        <w:t>kesederhanaan</w:t>
      </w:r>
      <w:proofErr w:type="spellEnd"/>
      <w:r w:rsidRPr="000E7FBD">
        <w:t xml:space="preserve"> </w:t>
      </w:r>
      <w:proofErr w:type="spellStart"/>
      <w:r w:rsidRPr="000E7FBD">
        <w:t>prosedur</w:t>
      </w:r>
      <w:proofErr w:type="spellEnd"/>
      <w:r w:rsidRPr="000E7FBD">
        <w:t xml:space="preserve">, </w:t>
      </w:r>
      <w:proofErr w:type="spellStart"/>
      <w:r w:rsidRPr="000E7FBD">
        <w:t>serta</w:t>
      </w:r>
      <w:proofErr w:type="spellEnd"/>
      <w:r w:rsidRPr="000E7FBD">
        <w:t xml:space="preserve"> </w:t>
      </w:r>
      <w:proofErr w:type="spellStart"/>
      <w:r w:rsidRPr="000E7FBD">
        <w:t>kemampuan</w:t>
      </w:r>
      <w:proofErr w:type="spellEnd"/>
      <w:r w:rsidRPr="000E7FBD">
        <w:t xml:space="preserve"> </w:t>
      </w:r>
      <w:proofErr w:type="spellStart"/>
      <w:r w:rsidRPr="000E7FBD">
        <w:t>sistem</w:t>
      </w:r>
      <w:proofErr w:type="spellEnd"/>
      <w:r w:rsidRPr="000E7FBD">
        <w:t xml:space="preserve"> </w:t>
      </w:r>
      <w:proofErr w:type="spellStart"/>
      <w:r w:rsidRPr="000E7FBD">
        <w:t>untuk</w:t>
      </w:r>
      <w:proofErr w:type="spellEnd"/>
      <w:r w:rsidRPr="000E7FBD">
        <w:t xml:space="preserve"> </w:t>
      </w:r>
      <w:proofErr w:type="spellStart"/>
      <w:r w:rsidRPr="000E7FBD">
        <w:t>menjangkau</w:t>
      </w:r>
      <w:proofErr w:type="spellEnd"/>
      <w:r w:rsidRPr="000E7FBD">
        <w:t xml:space="preserve"> </w:t>
      </w:r>
      <w:proofErr w:type="spellStart"/>
      <w:r w:rsidRPr="000E7FBD">
        <w:t>pengguna</w:t>
      </w:r>
      <w:proofErr w:type="spellEnd"/>
      <w:r w:rsidRPr="000E7FBD">
        <w:t xml:space="preserve"> di </w:t>
      </w:r>
      <w:proofErr w:type="spellStart"/>
      <w:r w:rsidRPr="000E7FBD">
        <w:t>berbagai</w:t>
      </w:r>
      <w:proofErr w:type="spellEnd"/>
      <w:r w:rsidRPr="000E7FBD">
        <w:t xml:space="preserve"> wilayah, </w:t>
      </w:r>
      <w:proofErr w:type="spellStart"/>
      <w:r w:rsidRPr="000E7FBD">
        <w:t>baik</w:t>
      </w:r>
      <w:proofErr w:type="spellEnd"/>
      <w:r w:rsidRPr="000E7FBD">
        <w:t xml:space="preserve"> </w:t>
      </w:r>
      <w:proofErr w:type="spellStart"/>
      <w:r w:rsidRPr="000E7FBD">
        <w:t>perkotaan</w:t>
      </w:r>
      <w:proofErr w:type="spellEnd"/>
      <w:r w:rsidRPr="000E7FBD">
        <w:t xml:space="preserve"> </w:t>
      </w:r>
      <w:proofErr w:type="spellStart"/>
      <w:r w:rsidRPr="000E7FBD">
        <w:t>maupun</w:t>
      </w:r>
      <w:proofErr w:type="spellEnd"/>
      <w:r w:rsidRPr="000E7FBD">
        <w:t xml:space="preserve"> </w:t>
      </w:r>
      <w:proofErr w:type="spellStart"/>
      <w:r w:rsidRPr="000E7FBD">
        <w:t>pedesaan</w:t>
      </w:r>
      <w:proofErr w:type="spellEnd"/>
      <w:r w:rsidRPr="000E7FBD">
        <w:t>.</w:t>
      </w:r>
    </w:p>
    <w:p w14:paraId="0ADD473A" w14:textId="77777777" w:rsidR="000E7FBD" w:rsidRPr="000E7FBD" w:rsidRDefault="000E7FBD" w:rsidP="00E81089">
      <w:pPr>
        <w:pStyle w:val="NormalWeb"/>
        <w:numPr>
          <w:ilvl w:val="0"/>
          <w:numId w:val="29"/>
        </w:numPr>
        <w:spacing w:line="360" w:lineRule="auto"/>
      </w:pPr>
      <w:proofErr w:type="spellStart"/>
      <w:r w:rsidRPr="000E7FBD">
        <w:rPr>
          <w:rStyle w:val="Strong"/>
        </w:rPr>
        <w:t>Kecepatan</w:t>
      </w:r>
      <w:proofErr w:type="spellEnd"/>
      <w:r w:rsidRPr="000E7FBD">
        <w:rPr>
          <w:rStyle w:val="Strong"/>
        </w:rPr>
        <w:t xml:space="preserve"> </w:t>
      </w:r>
      <w:proofErr w:type="spellStart"/>
      <w:r w:rsidRPr="000E7FBD">
        <w:rPr>
          <w:rStyle w:val="Strong"/>
        </w:rPr>
        <w:t>Layanan</w:t>
      </w:r>
      <w:proofErr w:type="spellEnd"/>
      <w:r w:rsidRPr="000E7FBD">
        <w:br/>
      </w:r>
      <w:proofErr w:type="spellStart"/>
      <w:r w:rsidRPr="000E7FBD">
        <w:t>Efektivitas</w:t>
      </w:r>
      <w:proofErr w:type="spellEnd"/>
      <w:r w:rsidRPr="000E7FBD">
        <w:t xml:space="preserve"> juga </w:t>
      </w:r>
      <w:proofErr w:type="spellStart"/>
      <w:r w:rsidRPr="000E7FBD">
        <w:t>tercermin</w:t>
      </w:r>
      <w:proofErr w:type="spellEnd"/>
      <w:r w:rsidRPr="000E7FBD">
        <w:t xml:space="preserve"> </w:t>
      </w:r>
      <w:proofErr w:type="spellStart"/>
      <w:r w:rsidRPr="000E7FBD">
        <w:t>dari</w:t>
      </w:r>
      <w:proofErr w:type="spellEnd"/>
      <w:r w:rsidRPr="000E7FBD">
        <w:t xml:space="preserve"> </w:t>
      </w:r>
      <w:proofErr w:type="spellStart"/>
      <w:r w:rsidRPr="000E7FBD">
        <w:t>seberapa</w:t>
      </w:r>
      <w:proofErr w:type="spellEnd"/>
      <w:r w:rsidRPr="000E7FBD">
        <w:t xml:space="preserve"> </w:t>
      </w:r>
      <w:proofErr w:type="spellStart"/>
      <w:r w:rsidRPr="000E7FBD">
        <w:t>cepat</w:t>
      </w:r>
      <w:proofErr w:type="spellEnd"/>
      <w:r w:rsidRPr="000E7FBD">
        <w:t xml:space="preserve"> </w:t>
      </w:r>
      <w:proofErr w:type="spellStart"/>
      <w:r w:rsidRPr="000E7FBD">
        <w:t>aplikasi</w:t>
      </w:r>
      <w:proofErr w:type="spellEnd"/>
      <w:r w:rsidRPr="000E7FBD">
        <w:t xml:space="preserve"> </w:t>
      </w:r>
      <w:proofErr w:type="spellStart"/>
      <w:r w:rsidRPr="000E7FBD">
        <w:t>merespons</w:t>
      </w:r>
      <w:proofErr w:type="spellEnd"/>
      <w:r w:rsidRPr="000E7FBD">
        <w:t xml:space="preserve"> </w:t>
      </w:r>
      <w:proofErr w:type="spellStart"/>
      <w:r w:rsidRPr="000E7FBD">
        <w:t>kebutuhan</w:t>
      </w:r>
      <w:proofErr w:type="spellEnd"/>
      <w:r w:rsidRPr="000E7FBD">
        <w:t xml:space="preserve"> </w:t>
      </w:r>
      <w:proofErr w:type="spellStart"/>
      <w:r w:rsidRPr="000E7FBD">
        <w:t>masyarakat</w:t>
      </w:r>
      <w:proofErr w:type="spellEnd"/>
      <w:r w:rsidRPr="000E7FBD">
        <w:t xml:space="preserve">. Proses </w:t>
      </w:r>
      <w:proofErr w:type="spellStart"/>
      <w:r w:rsidRPr="000E7FBD">
        <w:t>pelayanan</w:t>
      </w:r>
      <w:proofErr w:type="spellEnd"/>
      <w:r w:rsidRPr="000E7FBD">
        <w:t xml:space="preserve"> yang </w:t>
      </w:r>
      <w:proofErr w:type="spellStart"/>
      <w:r w:rsidRPr="000E7FBD">
        <w:t>dulunya</w:t>
      </w:r>
      <w:proofErr w:type="spellEnd"/>
      <w:r w:rsidRPr="000E7FBD">
        <w:t xml:space="preserve"> </w:t>
      </w:r>
      <w:proofErr w:type="spellStart"/>
      <w:r w:rsidRPr="000E7FBD">
        <w:t>memakan</w:t>
      </w:r>
      <w:proofErr w:type="spellEnd"/>
      <w:r w:rsidRPr="000E7FBD">
        <w:t xml:space="preserve"> </w:t>
      </w:r>
      <w:proofErr w:type="spellStart"/>
      <w:r w:rsidRPr="000E7FBD">
        <w:t>waktu</w:t>
      </w:r>
      <w:proofErr w:type="spellEnd"/>
      <w:r w:rsidRPr="000E7FBD">
        <w:t xml:space="preserve"> </w:t>
      </w:r>
      <w:proofErr w:type="spellStart"/>
      <w:r w:rsidRPr="000E7FBD">
        <w:t>berhari-hari</w:t>
      </w:r>
      <w:proofErr w:type="spellEnd"/>
      <w:r w:rsidRPr="000E7FBD">
        <w:t xml:space="preserve">, </w:t>
      </w:r>
      <w:proofErr w:type="spellStart"/>
      <w:r w:rsidRPr="000E7FBD">
        <w:t>seharusnya</w:t>
      </w:r>
      <w:proofErr w:type="spellEnd"/>
      <w:r w:rsidRPr="000E7FBD">
        <w:t xml:space="preserve"> </w:t>
      </w:r>
      <w:proofErr w:type="spellStart"/>
      <w:r w:rsidRPr="000E7FBD">
        <w:t>bisa</w:t>
      </w:r>
      <w:proofErr w:type="spellEnd"/>
      <w:r w:rsidRPr="000E7FBD">
        <w:t xml:space="preserve"> </w:t>
      </w:r>
      <w:proofErr w:type="spellStart"/>
      <w:r w:rsidRPr="000E7FBD">
        <w:t>dipangkas</w:t>
      </w:r>
      <w:proofErr w:type="spellEnd"/>
      <w:r w:rsidRPr="000E7FBD">
        <w:t xml:space="preserve"> </w:t>
      </w:r>
      <w:proofErr w:type="spellStart"/>
      <w:r w:rsidRPr="000E7FBD">
        <w:t>menjadi</w:t>
      </w:r>
      <w:proofErr w:type="spellEnd"/>
      <w:r w:rsidRPr="000E7FBD">
        <w:t xml:space="preserve"> </w:t>
      </w:r>
      <w:proofErr w:type="spellStart"/>
      <w:r w:rsidRPr="000E7FBD">
        <w:t>hanya</w:t>
      </w:r>
      <w:proofErr w:type="spellEnd"/>
      <w:r w:rsidRPr="000E7FBD">
        <w:t xml:space="preserve"> </w:t>
      </w:r>
      <w:proofErr w:type="spellStart"/>
      <w:r w:rsidRPr="000E7FBD">
        <w:t>beberapa</w:t>
      </w:r>
      <w:proofErr w:type="spellEnd"/>
      <w:r w:rsidRPr="000E7FBD">
        <w:t xml:space="preserve"> </w:t>
      </w:r>
      <w:proofErr w:type="spellStart"/>
      <w:r w:rsidRPr="000E7FBD">
        <w:t>menit</w:t>
      </w:r>
      <w:proofErr w:type="spellEnd"/>
      <w:r w:rsidRPr="000E7FBD">
        <w:t xml:space="preserve"> </w:t>
      </w:r>
      <w:proofErr w:type="spellStart"/>
      <w:r w:rsidRPr="000E7FBD">
        <w:t>atau</w:t>
      </w:r>
      <w:proofErr w:type="spellEnd"/>
      <w:r w:rsidRPr="000E7FBD">
        <w:t xml:space="preserve"> jam </w:t>
      </w:r>
      <w:proofErr w:type="spellStart"/>
      <w:r w:rsidRPr="000E7FBD">
        <w:t>dengan</w:t>
      </w:r>
      <w:proofErr w:type="spellEnd"/>
      <w:r w:rsidRPr="000E7FBD">
        <w:t xml:space="preserve"> </w:t>
      </w:r>
      <w:proofErr w:type="spellStart"/>
      <w:r w:rsidRPr="000E7FBD">
        <w:t>adanya</w:t>
      </w:r>
      <w:proofErr w:type="spellEnd"/>
      <w:r w:rsidRPr="000E7FBD">
        <w:t xml:space="preserve"> </w:t>
      </w:r>
      <w:proofErr w:type="spellStart"/>
      <w:r w:rsidRPr="000E7FBD">
        <w:t>sistem</w:t>
      </w:r>
      <w:proofErr w:type="spellEnd"/>
      <w:r w:rsidRPr="000E7FBD">
        <w:t xml:space="preserve"> digital.</w:t>
      </w:r>
    </w:p>
    <w:p w14:paraId="66023756" w14:textId="77777777" w:rsidR="000E7FBD" w:rsidRPr="000E7FBD" w:rsidRDefault="000E7FBD" w:rsidP="00E81089">
      <w:pPr>
        <w:pStyle w:val="NormalWeb"/>
        <w:numPr>
          <w:ilvl w:val="0"/>
          <w:numId w:val="29"/>
        </w:numPr>
        <w:spacing w:line="360" w:lineRule="auto"/>
      </w:pPr>
      <w:proofErr w:type="spellStart"/>
      <w:r w:rsidRPr="000E7FBD">
        <w:rPr>
          <w:rStyle w:val="Strong"/>
        </w:rPr>
        <w:t>Ketepatan</w:t>
      </w:r>
      <w:proofErr w:type="spellEnd"/>
      <w:r w:rsidRPr="000E7FBD">
        <w:rPr>
          <w:rStyle w:val="Strong"/>
        </w:rPr>
        <w:t xml:space="preserve"> Hasil/</w:t>
      </w:r>
      <w:proofErr w:type="spellStart"/>
      <w:r w:rsidRPr="000E7FBD">
        <w:rPr>
          <w:rStyle w:val="Strong"/>
        </w:rPr>
        <w:t>Keandalan</w:t>
      </w:r>
      <w:proofErr w:type="spellEnd"/>
      <w:r w:rsidRPr="000E7FBD">
        <w:br/>
      </w:r>
      <w:proofErr w:type="spellStart"/>
      <w:r w:rsidRPr="000E7FBD">
        <w:t>Layanan</w:t>
      </w:r>
      <w:proofErr w:type="spellEnd"/>
      <w:r w:rsidRPr="000E7FBD">
        <w:t xml:space="preserve"> yang </w:t>
      </w:r>
      <w:proofErr w:type="spellStart"/>
      <w:r w:rsidRPr="000E7FBD">
        <w:t>efektif</w:t>
      </w:r>
      <w:proofErr w:type="spellEnd"/>
      <w:r w:rsidRPr="000E7FBD">
        <w:t xml:space="preserve"> </w:t>
      </w:r>
      <w:proofErr w:type="spellStart"/>
      <w:r w:rsidRPr="000E7FBD">
        <w:t>harus</w:t>
      </w:r>
      <w:proofErr w:type="spellEnd"/>
      <w:r w:rsidRPr="000E7FBD">
        <w:t xml:space="preserve"> </w:t>
      </w:r>
      <w:proofErr w:type="spellStart"/>
      <w:r w:rsidRPr="000E7FBD">
        <w:t>mampu</w:t>
      </w:r>
      <w:proofErr w:type="spellEnd"/>
      <w:r w:rsidRPr="000E7FBD">
        <w:t xml:space="preserve"> </w:t>
      </w:r>
      <w:proofErr w:type="spellStart"/>
      <w:r w:rsidRPr="000E7FBD">
        <w:t>memberikan</w:t>
      </w:r>
      <w:proofErr w:type="spellEnd"/>
      <w:r w:rsidRPr="000E7FBD">
        <w:t xml:space="preserve"> </w:t>
      </w:r>
      <w:proofErr w:type="spellStart"/>
      <w:r w:rsidRPr="000E7FBD">
        <w:t>hasil</w:t>
      </w:r>
      <w:proofErr w:type="spellEnd"/>
      <w:r w:rsidRPr="000E7FBD">
        <w:t xml:space="preserve"> yang </w:t>
      </w:r>
      <w:proofErr w:type="spellStart"/>
      <w:r w:rsidRPr="000E7FBD">
        <w:t>tepat</w:t>
      </w:r>
      <w:proofErr w:type="spellEnd"/>
      <w:r w:rsidRPr="000E7FBD">
        <w:t xml:space="preserve">, </w:t>
      </w:r>
      <w:proofErr w:type="spellStart"/>
      <w:r w:rsidRPr="000E7FBD">
        <w:t>akurat</w:t>
      </w:r>
      <w:proofErr w:type="spellEnd"/>
      <w:r w:rsidRPr="000E7FBD">
        <w:t xml:space="preserve">, dan </w:t>
      </w:r>
      <w:proofErr w:type="spellStart"/>
      <w:r w:rsidRPr="000E7FBD">
        <w:t>dapat</w:t>
      </w:r>
      <w:proofErr w:type="spellEnd"/>
      <w:r w:rsidRPr="000E7FBD">
        <w:t xml:space="preserve"> </w:t>
      </w:r>
      <w:proofErr w:type="spellStart"/>
      <w:r w:rsidRPr="000E7FBD">
        <w:t>diandalkan</w:t>
      </w:r>
      <w:proofErr w:type="spellEnd"/>
      <w:r w:rsidRPr="000E7FBD">
        <w:t xml:space="preserve">. </w:t>
      </w:r>
      <w:proofErr w:type="spellStart"/>
      <w:r w:rsidRPr="000E7FBD">
        <w:t>Dalam</w:t>
      </w:r>
      <w:proofErr w:type="spellEnd"/>
      <w:r w:rsidRPr="000E7FBD">
        <w:t xml:space="preserve"> </w:t>
      </w:r>
      <w:proofErr w:type="spellStart"/>
      <w:r w:rsidRPr="000E7FBD">
        <w:t>layanan</w:t>
      </w:r>
      <w:proofErr w:type="spellEnd"/>
      <w:r w:rsidRPr="000E7FBD">
        <w:t xml:space="preserve"> </w:t>
      </w:r>
      <w:proofErr w:type="spellStart"/>
      <w:r w:rsidRPr="000E7FBD">
        <w:t>administrasi</w:t>
      </w:r>
      <w:proofErr w:type="spellEnd"/>
      <w:r w:rsidRPr="000E7FBD">
        <w:t xml:space="preserve"> </w:t>
      </w:r>
      <w:proofErr w:type="spellStart"/>
      <w:r w:rsidRPr="000E7FBD">
        <w:t>kependudukan</w:t>
      </w:r>
      <w:proofErr w:type="spellEnd"/>
      <w:r w:rsidRPr="000E7FBD">
        <w:t xml:space="preserve">, </w:t>
      </w:r>
      <w:proofErr w:type="spellStart"/>
      <w:r w:rsidRPr="000E7FBD">
        <w:t>ketepatan</w:t>
      </w:r>
      <w:proofErr w:type="spellEnd"/>
      <w:r w:rsidRPr="000E7FBD">
        <w:t xml:space="preserve"> </w:t>
      </w:r>
      <w:proofErr w:type="spellStart"/>
      <w:r w:rsidRPr="000E7FBD">
        <w:t>ini</w:t>
      </w:r>
      <w:proofErr w:type="spellEnd"/>
      <w:r w:rsidRPr="000E7FBD">
        <w:t xml:space="preserve"> </w:t>
      </w:r>
      <w:proofErr w:type="spellStart"/>
      <w:r w:rsidRPr="000E7FBD">
        <w:t>berarti</w:t>
      </w:r>
      <w:proofErr w:type="spellEnd"/>
      <w:r w:rsidRPr="000E7FBD">
        <w:t xml:space="preserve"> </w:t>
      </w:r>
      <w:proofErr w:type="spellStart"/>
      <w:r w:rsidRPr="000E7FBD">
        <w:t>dokumen</w:t>
      </w:r>
      <w:proofErr w:type="spellEnd"/>
      <w:r w:rsidRPr="000E7FBD">
        <w:t xml:space="preserve"> yang </w:t>
      </w:r>
      <w:proofErr w:type="spellStart"/>
      <w:r w:rsidRPr="000E7FBD">
        <w:t>dihasilkan</w:t>
      </w:r>
      <w:proofErr w:type="spellEnd"/>
      <w:r w:rsidRPr="000E7FBD">
        <w:t xml:space="preserve"> </w:t>
      </w:r>
      <w:proofErr w:type="spellStart"/>
      <w:r w:rsidRPr="000E7FBD">
        <w:t>sesuai</w:t>
      </w:r>
      <w:proofErr w:type="spellEnd"/>
      <w:r w:rsidRPr="000E7FBD">
        <w:t xml:space="preserve"> data, </w:t>
      </w:r>
      <w:proofErr w:type="spellStart"/>
      <w:r w:rsidRPr="000E7FBD">
        <w:t>bebas</w:t>
      </w:r>
      <w:proofErr w:type="spellEnd"/>
      <w:r w:rsidRPr="000E7FBD">
        <w:t xml:space="preserve"> </w:t>
      </w:r>
      <w:proofErr w:type="spellStart"/>
      <w:r w:rsidRPr="000E7FBD">
        <w:t>kesalahan</w:t>
      </w:r>
      <w:proofErr w:type="spellEnd"/>
      <w:r w:rsidRPr="000E7FBD">
        <w:t xml:space="preserve">, </w:t>
      </w:r>
      <w:proofErr w:type="spellStart"/>
      <w:r w:rsidRPr="000E7FBD">
        <w:t>serta</w:t>
      </w:r>
      <w:proofErr w:type="spellEnd"/>
      <w:r w:rsidRPr="000E7FBD">
        <w:t xml:space="preserve"> </w:t>
      </w:r>
      <w:proofErr w:type="spellStart"/>
      <w:r w:rsidRPr="000E7FBD">
        <w:t>terjamin</w:t>
      </w:r>
      <w:proofErr w:type="spellEnd"/>
      <w:r w:rsidRPr="000E7FBD">
        <w:t xml:space="preserve"> </w:t>
      </w:r>
      <w:proofErr w:type="spellStart"/>
      <w:r w:rsidRPr="000E7FBD">
        <w:t>validitasnya</w:t>
      </w:r>
      <w:proofErr w:type="spellEnd"/>
      <w:r w:rsidRPr="000E7FBD">
        <w:t>.</w:t>
      </w:r>
    </w:p>
    <w:p w14:paraId="7E11D214" w14:textId="77777777" w:rsidR="000E7FBD" w:rsidRPr="000E7FBD" w:rsidRDefault="000E7FBD" w:rsidP="00E81089">
      <w:pPr>
        <w:pStyle w:val="NormalWeb"/>
        <w:numPr>
          <w:ilvl w:val="0"/>
          <w:numId w:val="29"/>
        </w:numPr>
        <w:spacing w:line="360" w:lineRule="auto"/>
      </w:pPr>
      <w:r w:rsidRPr="000E7FBD">
        <w:rPr>
          <w:rStyle w:val="Strong"/>
        </w:rPr>
        <w:t xml:space="preserve">Tingkat </w:t>
      </w:r>
      <w:proofErr w:type="spellStart"/>
      <w:r w:rsidRPr="000E7FBD">
        <w:rPr>
          <w:rStyle w:val="Strong"/>
        </w:rPr>
        <w:t>Kepuasan</w:t>
      </w:r>
      <w:proofErr w:type="spellEnd"/>
      <w:r w:rsidRPr="000E7FBD">
        <w:rPr>
          <w:rStyle w:val="Strong"/>
        </w:rPr>
        <w:t xml:space="preserve"> </w:t>
      </w:r>
      <w:proofErr w:type="spellStart"/>
      <w:r w:rsidRPr="000E7FBD">
        <w:rPr>
          <w:rStyle w:val="Strong"/>
        </w:rPr>
        <w:t>Pengguna</w:t>
      </w:r>
      <w:proofErr w:type="spellEnd"/>
      <w:r w:rsidRPr="000E7FBD">
        <w:br/>
      </w:r>
      <w:proofErr w:type="spellStart"/>
      <w:r w:rsidRPr="000E7FBD">
        <w:t>Kepuasan</w:t>
      </w:r>
      <w:proofErr w:type="spellEnd"/>
      <w:r w:rsidRPr="000E7FBD">
        <w:t xml:space="preserve"> </w:t>
      </w:r>
      <w:proofErr w:type="spellStart"/>
      <w:r w:rsidRPr="000E7FBD">
        <w:t>masyarakat</w:t>
      </w:r>
      <w:proofErr w:type="spellEnd"/>
      <w:r w:rsidRPr="000E7FBD">
        <w:t xml:space="preserve"> </w:t>
      </w:r>
      <w:proofErr w:type="spellStart"/>
      <w:r w:rsidRPr="000E7FBD">
        <w:t>merupakan</w:t>
      </w:r>
      <w:proofErr w:type="spellEnd"/>
      <w:r w:rsidRPr="000E7FBD">
        <w:t xml:space="preserve"> </w:t>
      </w:r>
      <w:proofErr w:type="spellStart"/>
      <w:r w:rsidRPr="000E7FBD">
        <w:t>tolok</w:t>
      </w:r>
      <w:proofErr w:type="spellEnd"/>
      <w:r w:rsidRPr="000E7FBD">
        <w:t xml:space="preserve"> </w:t>
      </w:r>
      <w:proofErr w:type="spellStart"/>
      <w:r w:rsidRPr="000E7FBD">
        <w:t>ukur</w:t>
      </w:r>
      <w:proofErr w:type="spellEnd"/>
      <w:r w:rsidRPr="000E7FBD">
        <w:t xml:space="preserve"> </w:t>
      </w:r>
      <w:proofErr w:type="spellStart"/>
      <w:r w:rsidRPr="000E7FBD">
        <w:t>akhir</w:t>
      </w:r>
      <w:proofErr w:type="spellEnd"/>
      <w:r w:rsidRPr="000E7FBD">
        <w:t xml:space="preserve"> </w:t>
      </w:r>
      <w:proofErr w:type="spellStart"/>
      <w:r w:rsidRPr="000E7FBD">
        <w:t>dari</w:t>
      </w:r>
      <w:proofErr w:type="spellEnd"/>
      <w:r w:rsidRPr="000E7FBD">
        <w:t xml:space="preserve"> </w:t>
      </w:r>
      <w:proofErr w:type="spellStart"/>
      <w:r w:rsidRPr="000E7FBD">
        <w:t>efektivitas</w:t>
      </w:r>
      <w:proofErr w:type="spellEnd"/>
      <w:r w:rsidRPr="000E7FBD">
        <w:t xml:space="preserve"> </w:t>
      </w:r>
      <w:proofErr w:type="spellStart"/>
      <w:r w:rsidRPr="000E7FBD">
        <w:t>pelayanan</w:t>
      </w:r>
      <w:proofErr w:type="spellEnd"/>
      <w:r w:rsidRPr="000E7FBD">
        <w:t xml:space="preserve">. </w:t>
      </w:r>
      <w:proofErr w:type="spellStart"/>
      <w:r w:rsidRPr="000E7FBD">
        <w:t>Menurut</w:t>
      </w:r>
      <w:proofErr w:type="spellEnd"/>
      <w:r w:rsidRPr="000E7FBD">
        <w:t xml:space="preserve"> Parasuraman, Zeithaml, &amp; Berry (1988), </w:t>
      </w:r>
      <w:proofErr w:type="spellStart"/>
      <w:r w:rsidRPr="000E7FBD">
        <w:t>kepuasan</w:t>
      </w:r>
      <w:proofErr w:type="spellEnd"/>
      <w:r w:rsidRPr="000E7FBD">
        <w:t xml:space="preserve"> </w:t>
      </w:r>
      <w:proofErr w:type="spellStart"/>
      <w:r w:rsidRPr="000E7FBD">
        <w:t>muncul</w:t>
      </w:r>
      <w:proofErr w:type="spellEnd"/>
      <w:r w:rsidRPr="000E7FBD">
        <w:t xml:space="preserve"> </w:t>
      </w:r>
      <w:proofErr w:type="spellStart"/>
      <w:r w:rsidRPr="000E7FBD">
        <w:t>ketika</w:t>
      </w:r>
      <w:proofErr w:type="spellEnd"/>
      <w:r w:rsidRPr="000E7FBD">
        <w:t xml:space="preserve"> </w:t>
      </w:r>
      <w:proofErr w:type="spellStart"/>
      <w:r w:rsidRPr="000E7FBD">
        <w:t>kualitas</w:t>
      </w:r>
      <w:proofErr w:type="spellEnd"/>
      <w:r w:rsidRPr="000E7FBD">
        <w:t xml:space="preserve"> </w:t>
      </w:r>
      <w:proofErr w:type="spellStart"/>
      <w:r w:rsidRPr="000E7FBD">
        <w:t>pelayanan</w:t>
      </w:r>
      <w:proofErr w:type="spellEnd"/>
      <w:r w:rsidRPr="000E7FBD">
        <w:t xml:space="preserve"> </w:t>
      </w:r>
      <w:proofErr w:type="spellStart"/>
      <w:r w:rsidRPr="000E7FBD">
        <w:t>sesuai</w:t>
      </w:r>
      <w:proofErr w:type="spellEnd"/>
      <w:r w:rsidRPr="000E7FBD">
        <w:t xml:space="preserve"> </w:t>
      </w:r>
      <w:proofErr w:type="spellStart"/>
      <w:r w:rsidRPr="000E7FBD">
        <w:t>atau</w:t>
      </w:r>
      <w:proofErr w:type="spellEnd"/>
      <w:r w:rsidRPr="000E7FBD">
        <w:t xml:space="preserve"> </w:t>
      </w:r>
      <w:proofErr w:type="spellStart"/>
      <w:r w:rsidRPr="000E7FBD">
        <w:t>bahkan</w:t>
      </w:r>
      <w:proofErr w:type="spellEnd"/>
      <w:r w:rsidRPr="000E7FBD">
        <w:t xml:space="preserve"> </w:t>
      </w:r>
      <w:proofErr w:type="spellStart"/>
      <w:r w:rsidRPr="000E7FBD">
        <w:t>melampaui</w:t>
      </w:r>
      <w:proofErr w:type="spellEnd"/>
      <w:r w:rsidRPr="000E7FBD">
        <w:t xml:space="preserve"> </w:t>
      </w:r>
      <w:proofErr w:type="spellStart"/>
      <w:r w:rsidRPr="000E7FBD">
        <w:t>ekspektasi</w:t>
      </w:r>
      <w:proofErr w:type="spellEnd"/>
      <w:r w:rsidRPr="000E7FBD">
        <w:t xml:space="preserve"> </w:t>
      </w:r>
      <w:proofErr w:type="spellStart"/>
      <w:r w:rsidRPr="000E7FBD">
        <w:t>pengguna</w:t>
      </w:r>
      <w:proofErr w:type="spellEnd"/>
      <w:r w:rsidRPr="000E7FBD">
        <w:t xml:space="preserve">. </w:t>
      </w:r>
      <w:proofErr w:type="spellStart"/>
      <w:r w:rsidRPr="000E7FBD">
        <w:t>Semakin</w:t>
      </w:r>
      <w:proofErr w:type="spellEnd"/>
      <w:r w:rsidRPr="000E7FBD">
        <w:t xml:space="preserve"> </w:t>
      </w:r>
      <w:proofErr w:type="spellStart"/>
      <w:r w:rsidRPr="000E7FBD">
        <w:t>puas</w:t>
      </w:r>
      <w:proofErr w:type="spellEnd"/>
      <w:r w:rsidRPr="000E7FBD">
        <w:t xml:space="preserve"> </w:t>
      </w:r>
      <w:proofErr w:type="spellStart"/>
      <w:r w:rsidRPr="000E7FBD">
        <w:t>masyarakat</w:t>
      </w:r>
      <w:proofErr w:type="spellEnd"/>
      <w:r w:rsidRPr="000E7FBD">
        <w:t xml:space="preserve"> </w:t>
      </w:r>
      <w:proofErr w:type="spellStart"/>
      <w:r w:rsidRPr="000E7FBD">
        <w:t>terhadap</w:t>
      </w:r>
      <w:proofErr w:type="spellEnd"/>
      <w:r w:rsidRPr="000E7FBD">
        <w:t xml:space="preserve"> </w:t>
      </w:r>
      <w:proofErr w:type="spellStart"/>
      <w:r w:rsidRPr="000E7FBD">
        <w:t>layanan</w:t>
      </w:r>
      <w:proofErr w:type="spellEnd"/>
      <w:r w:rsidRPr="000E7FBD">
        <w:t xml:space="preserve">, </w:t>
      </w:r>
      <w:proofErr w:type="spellStart"/>
      <w:r w:rsidRPr="000E7FBD">
        <w:t>semakin</w:t>
      </w:r>
      <w:proofErr w:type="spellEnd"/>
      <w:r w:rsidRPr="000E7FBD">
        <w:t xml:space="preserve"> </w:t>
      </w:r>
      <w:proofErr w:type="spellStart"/>
      <w:r w:rsidRPr="000E7FBD">
        <w:t>tinggi</w:t>
      </w:r>
      <w:proofErr w:type="spellEnd"/>
      <w:r w:rsidRPr="000E7FBD">
        <w:t xml:space="preserve"> pula </w:t>
      </w:r>
      <w:proofErr w:type="spellStart"/>
      <w:r w:rsidRPr="000E7FBD">
        <w:t>tingkat</w:t>
      </w:r>
      <w:proofErr w:type="spellEnd"/>
      <w:r w:rsidRPr="000E7FBD">
        <w:t xml:space="preserve"> </w:t>
      </w:r>
      <w:proofErr w:type="spellStart"/>
      <w:r w:rsidRPr="000E7FBD">
        <w:t>efektivitas</w:t>
      </w:r>
      <w:proofErr w:type="spellEnd"/>
      <w:r w:rsidRPr="000E7FBD">
        <w:t xml:space="preserve"> yang </w:t>
      </w:r>
      <w:proofErr w:type="spellStart"/>
      <w:r w:rsidRPr="000E7FBD">
        <w:t>dicapai</w:t>
      </w:r>
      <w:proofErr w:type="spellEnd"/>
      <w:r w:rsidRPr="000E7FBD">
        <w:t>.</w:t>
      </w:r>
    </w:p>
    <w:p w14:paraId="61C7DBEC" w14:textId="12A7CF06" w:rsidR="007B3577" w:rsidRPr="000E7FBD" w:rsidRDefault="000E7FBD" w:rsidP="00E810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BD">
        <w:rPr>
          <w:rFonts w:ascii="Times New Roman" w:hAnsi="Times New Roman" w:cs="Times New Roman"/>
          <w:sz w:val="24"/>
          <w:szCs w:val="24"/>
        </w:rPr>
        <w:lastRenderedPageBreak/>
        <w:t>Pemerintah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Kota Bandar Lampung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helpdesk digital, dan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 xml:space="preserve"> pada Mobile </w:t>
      </w:r>
      <w:proofErr w:type="spellStart"/>
      <w:r w:rsidRPr="000E7FBD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E7FBD">
        <w:rPr>
          <w:rFonts w:ascii="Times New Roman" w:hAnsi="Times New Roman" w:cs="Times New Roman"/>
          <w:sz w:val="24"/>
          <w:szCs w:val="24"/>
        </w:rPr>
        <w:t>.</w:t>
      </w:r>
    </w:p>
    <w:p w14:paraId="32923CB7" w14:textId="77777777" w:rsidR="000E7FBD" w:rsidRPr="000E7FBD" w:rsidRDefault="000E7FBD" w:rsidP="00E810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009A1" w14:textId="77777777" w:rsidR="000E7FBD" w:rsidRPr="000E7FBD" w:rsidRDefault="000E7FBD" w:rsidP="007B3577">
      <w:pPr>
        <w:pStyle w:val="Heading2"/>
      </w:pPr>
      <w:bookmarkStart w:id="13" w:name="_Toc211968222"/>
      <w:r w:rsidRPr="000E7FBD">
        <w:t xml:space="preserve">2.5 </w:t>
      </w:r>
      <w:proofErr w:type="spellStart"/>
      <w:r w:rsidRPr="000E7FBD">
        <w:t>Aksesibilitas</w:t>
      </w:r>
      <w:proofErr w:type="spellEnd"/>
      <w:r w:rsidRPr="000E7FBD">
        <w:t xml:space="preserve"> </w:t>
      </w:r>
      <w:proofErr w:type="spellStart"/>
      <w:r w:rsidRPr="000E7FBD">
        <w:t>Layanan</w:t>
      </w:r>
      <w:proofErr w:type="spellEnd"/>
      <w:r w:rsidRPr="000E7FBD">
        <w:t xml:space="preserve"> </w:t>
      </w:r>
      <w:proofErr w:type="spellStart"/>
      <w:r w:rsidRPr="000E7FBD">
        <w:t>Publik</w:t>
      </w:r>
      <w:proofErr w:type="spellEnd"/>
      <w:r w:rsidRPr="000E7FBD">
        <w:t xml:space="preserve"> Digital</w:t>
      </w:r>
      <w:bookmarkEnd w:id="13"/>
    </w:p>
    <w:p w14:paraId="66F32B6A" w14:textId="51DE184E" w:rsidR="00E81089" w:rsidRPr="00507CD3" w:rsidRDefault="00E81089" w:rsidP="00E81089">
      <w:pPr>
        <w:pStyle w:val="NormalWeb"/>
        <w:spacing w:line="360" w:lineRule="auto"/>
        <w:jc w:val="both"/>
      </w:pP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merupakan</w:t>
      </w:r>
      <w:proofErr w:type="spellEnd"/>
      <w:r w:rsidRPr="00507CD3">
        <w:t xml:space="preserve"> salah </w:t>
      </w:r>
      <w:proofErr w:type="spellStart"/>
      <w:r w:rsidRPr="00507CD3">
        <w:t>satu</w:t>
      </w:r>
      <w:proofErr w:type="spellEnd"/>
      <w:r w:rsidRPr="00507CD3">
        <w:t xml:space="preserve"> </w:t>
      </w:r>
      <w:proofErr w:type="spellStart"/>
      <w:r w:rsidRPr="00507CD3">
        <w:t>aspek</w:t>
      </w:r>
      <w:proofErr w:type="spellEnd"/>
      <w:r w:rsidRPr="00507CD3">
        <w:t xml:space="preserve"> </w:t>
      </w:r>
      <w:proofErr w:type="spellStart"/>
      <w:r w:rsidRPr="00507CD3">
        <w:t>penting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,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menentukan</w:t>
      </w:r>
      <w:proofErr w:type="spellEnd"/>
      <w:r w:rsidRPr="00507CD3">
        <w:t xml:space="preserve"> </w:t>
      </w:r>
      <w:proofErr w:type="spellStart"/>
      <w:r w:rsidRPr="00507CD3">
        <w:t>sejauh</w:t>
      </w:r>
      <w:proofErr w:type="spellEnd"/>
      <w:r w:rsidRPr="00507CD3">
        <w:t xml:space="preserve"> mana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menjangkau</w:t>
      </w:r>
      <w:proofErr w:type="spellEnd"/>
      <w:r w:rsidRPr="00507CD3">
        <w:t xml:space="preserve"> dan </w:t>
      </w:r>
      <w:proofErr w:type="spellStart"/>
      <w:r w:rsidRPr="00507CD3">
        <w:t>memanfaatkan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yang </w:t>
      </w:r>
      <w:proofErr w:type="spellStart"/>
      <w:r w:rsidRPr="00507CD3">
        <w:t>disediakan</w:t>
      </w:r>
      <w:proofErr w:type="spellEnd"/>
      <w:r w:rsidRPr="00507CD3">
        <w:t xml:space="preserve"> </w:t>
      </w:r>
      <w:proofErr w:type="spellStart"/>
      <w:r w:rsidRPr="00507CD3">
        <w:t>pemerintah</w:t>
      </w:r>
      <w:proofErr w:type="spellEnd"/>
      <w:r w:rsidRPr="00507CD3">
        <w:t xml:space="preserve">. Pada </w:t>
      </w:r>
      <w:proofErr w:type="spellStart"/>
      <w:r w:rsidRPr="00507CD3">
        <w:t>mulanya</w:t>
      </w:r>
      <w:proofErr w:type="spellEnd"/>
      <w:r w:rsidRPr="00507CD3">
        <w:t xml:space="preserve">,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lebih</w:t>
      </w:r>
      <w:proofErr w:type="spellEnd"/>
      <w:r w:rsidRPr="00507CD3">
        <w:t xml:space="preserve"> </w:t>
      </w:r>
      <w:proofErr w:type="spellStart"/>
      <w:r w:rsidRPr="00507CD3">
        <w:t>banyak</w:t>
      </w:r>
      <w:proofErr w:type="spellEnd"/>
      <w:r w:rsidRPr="00507CD3">
        <w:t xml:space="preserve"> </w:t>
      </w:r>
      <w:proofErr w:type="spellStart"/>
      <w:r w:rsidRPr="00507CD3">
        <w:t>dipahami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bentuk</w:t>
      </w:r>
      <w:proofErr w:type="spellEnd"/>
      <w:r w:rsidRPr="00507CD3">
        <w:t xml:space="preserve"> </w:t>
      </w:r>
      <w:proofErr w:type="spellStart"/>
      <w:r w:rsidRPr="00507CD3">
        <w:t>fisik</w:t>
      </w:r>
      <w:proofErr w:type="spellEnd"/>
      <w:r w:rsidRPr="00507CD3">
        <w:t xml:space="preserve">, </w:t>
      </w:r>
      <w:proofErr w:type="spellStart"/>
      <w:r w:rsidRPr="00507CD3">
        <w:t>yaitu</w:t>
      </w:r>
      <w:proofErr w:type="spellEnd"/>
      <w:r w:rsidRPr="00507CD3">
        <w:t xml:space="preserve"> </w:t>
      </w:r>
      <w:proofErr w:type="spellStart"/>
      <w:r w:rsidRPr="00507CD3">
        <w:t>kemampuan</w:t>
      </w:r>
      <w:proofErr w:type="spellEnd"/>
      <w:r w:rsidRPr="00507CD3">
        <w:t xml:space="preserve"> </w:t>
      </w:r>
      <w:proofErr w:type="spellStart"/>
      <w:r w:rsidRPr="00507CD3">
        <w:t>individu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mendatangi</w:t>
      </w:r>
      <w:proofErr w:type="spellEnd"/>
      <w:r w:rsidRPr="00507CD3">
        <w:t xml:space="preserve"> </w:t>
      </w:r>
      <w:proofErr w:type="spellStart"/>
      <w:r w:rsidRPr="00507CD3">
        <w:t>kantor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atau</w:t>
      </w:r>
      <w:proofErr w:type="spellEnd"/>
      <w:r w:rsidRPr="00507CD3">
        <w:t xml:space="preserve"> </w:t>
      </w:r>
      <w:proofErr w:type="spellStart"/>
      <w:r w:rsidRPr="00507CD3">
        <w:t>fasilitas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. </w:t>
      </w:r>
      <w:proofErr w:type="spellStart"/>
      <w:r w:rsidRPr="00507CD3">
        <w:t>Namun</w:t>
      </w:r>
      <w:proofErr w:type="spellEnd"/>
      <w:r w:rsidRPr="00507CD3">
        <w:t xml:space="preserve">, </w:t>
      </w:r>
      <w:proofErr w:type="spellStart"/>
      <w:r w:rsidRPr="00507CD3">
        <w:t>dalam</w:t>
      </w:r>
      <w:proofErr w:type="spellEnd"/>
      <w:r w:rsidRPr="00507CD3">
        <w:t xml:space="preserve"> era digital, </w:t>
      </w:r>
      <w:proofErr w:type="spellStart"/>
      <w:r w:rsidRPr="00507CD3">
        <w:t>konsep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mengalami</w:t>
      </w:r>
      <w:proofErr w:type="spellEnd"/>
      <w:r w:rsidRPr="00507CD3">
        <w:t xml:space="preserve"> </w:t>
      </w:r>
      <w:proofErr w:type="spellStart"/>
      <w:r w:rsidRPr="00507CD3">
        <w:t>perluasan</w:t>
      </w:r>
      <w:proofErr w:type="spellEnd"/>
      <w:r w:rsidRPr="00507CD3">
        <w:t xml:space="preserve"> </w:t>
      </w:r>
      <w:proofErr w:type="spellStart"/>
      <w:r w:rsidRPr="00507CD3">
        <w:t>makna</w:t>
      </w:r>
      <w:proofErr w:type="spellEnd"/>
      <w:r w:rsidRPr="00507CD3">
        <w:t xml:space="preserve">,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sebatas</w:t>
      </w:r>
      <w:proofErr w:type="spellEnd"/>
      <w:r w:rsidRPr="00507CD3">
        <w:t xml:space="preserve"> </w:t>
      </w:r>
      <w:proofErr w:type="spellStart"/>
      <w:r w:rsidRPr="00507CD3">
        <w:t>kedekatan</w:t>
      </w:r>
      <w:proofErr w:type="spellEnd"/>
      <w:r w:rsidRPr="00507CD3">
        <w:t xml:space="preserve"> </w:t>
      </w:r>
      <w:proofErr w:type="spellStart"/>
      <w:r w:rsidRPr="00507CD3">
        <w:t>lokasi</w:t>
      </w:r>
      <w:proofErr w:type="spellEnd"/>
      <w:r w:rsidRPr="00507CD3">
        <w:t xml:space="preserve">, </w:t>
      </w:r>
      <w:proofErr w:type="spellStart"/>
      <w:r w:rsidRPr="00507CD3">
        <w:t>melainkan</w:t>
      </w:r>
      <w:proofErr w:type="spellEnd"/>
      <w:r w:rsidRPr="00507CD3">
        <w:t xml:space="preserve"> juga </w:t>
      </w:r>
      <w:proofErr w:type="spellStart"/>
      <w:r w:rsidRPr="00507CD3">
        <w:t>keterhubungan</w:t>
      </w:r>
      <w:proofErr w:type="spellEnd"/>
      <w:r w:rsidRPr="00507CD3">
        <w:t xml:space="preserve"> digital dan </w:t>
      </w:r>
      <w:proofErr w:type="spellStart"/>
      <w:r w:rsidRPr="00507CD3">
        <w:t>inklusi</w:t>
      </w:r>
      <w:proofErr w:type="spellEnd"/>
      <w:r w:rsidRPr="00507CD3">
        <w:t xml:space="preserve"> </w:t>
      </w:r>
      <w:proofErr w:type="spellStart"/>
      <w:r w:rsidRPr="00507CD3">
        <w:t>sosial</w:t>
      </w:r>
      <w:proofErr w:type="spellEnd"/>
      <w:r w:rsidRPr="00507CD3">
        <w:t xml:space="preserve"> yang </w:t>
      </w:r>
      <w:proofErr w:type="spellStart"/>
      <w:r w:rsidRPr="00507CD3">
        <w:t>memungkinkan</w:t>
      </w:r>
      <w:proofErr w:type="spellEnd"/>
      <w:r w:rsidRPr="00507CD3">
        <w:t xml:space="preserve"> </w:t>
      </w:r>
      <w:proofErr w:type="spellStart"/>
      <w:r w:rsidRPr="00507CD3">
        <w:t>semua</w:t>
      </w:r>
      <w:proofErr w:type="spellEnd"/>
      <w:r w:rsidRPr="00507CD3">
        <w:t xml:space="preserve"> </w:t>
      </w:r>
      <w:proofErr w:type="spellStart"/>
      <w:r w:rsidRPr="00507CD3">
        <w:t>lapisan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memperoleh</w:t>
      </w:r>
      <w:proofErr w:type="spellEnd"/>
      <w:r w:rsidRPr="00507CD3">
        <w:t xml:space="preserve"> </w:t>
      </w:r>
      <w:proofErr w:type="spellStart"/>
      <w:r w:rsidRPr="00507CD3">
        <w:t>haknya</w:t>
      </w:r>
      <w:proofErr w:type="spellEnd"/>
      <w:r w:rsidRPr="00507CD3">
        <w:t xml:space="preserve"> </w:t>
      </w:r>
      <w:proofErr w:type="spellStart"/>
      <w:r w:rsidRPr="00507CD3">
        <w:t>atas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>.</w:t>
      </w:r>
    </w:p>
    <w:p w14:paraId="2A6E87E0" w14:textId="5057415A" w:rsidR="00E81089" w:rsidRPr="00507CD3" w:rsidRDefault="00E81089" w:rsidP="00E81089">
      <w:pPr>
        <w:pStyle w:val="NormalWeb"/>
        <w:spacing w:line="360" w:lineRule="auto"/>
        <w:jc w:val="both"/>
      </w:pP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konteks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,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mencakup</w:t>
      </w:r>
      <w:proofErr w:type="spellEnd"/>
      <w:r w:rsidRPr="00507CD3">
        <w:t xml:space="preserve"> </w:t>
      </w:r>
      <w:proofErr w:type="spellStart"/>
      <w:r w:rsidRPr="00507CD3">
        <w:t>kemampuan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untuk</w:t>
      </w:r>
      <w:proofErr w:type="spellEnd"/>
      <w:r w:rsidRPr="00507CD3">
        <w:t xml:space="preserve"> </w:t>
      </w:r>
      <w:proofErr w:type="spellStart"/>
      <w:r w:rsidRPr="00507CD3">
        <w:t>mengakses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melalui</w:t>
      </w:r>
      <w:proofErr w:type="spellEnd"/>
      <w:r w:rsidRPr="00507CD3">
        <w:t xml:space="preserve"> </w:t>
      </w:r>
      <w:proofErr w:type="spellStart"/>
      <w:r w:rsidRPr="00507CD3">
        <w:t>perangkat</w:t>
      </w:r>
      <w:proofErr w:type="spellEnd"/>
      <w:r w:rsidRPr="00507CD3">
        <w:t xml:space="preserve"> digital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dukungan</w:t>
      </w:r>
      <w:proofErr w:type="spellEnd"/>
      <w:r w:rsidRPr="00507CD3">
        <w:t xml:space="preserve"> </w:t>
      </w:r>
      <w:proofErr w:type="spellStart"/>
      <w:r w:rsidRPr="00507CD3">
        <w:t>jaringan</w:t>
      </w:r>
      <w:proofErr w:type="spellEnd"/>
      <w:r w:rsidRPr="00507CD3">
        <w:t xml:space="preserve"> internet yang </w:t>
      </w:r>
      <w:proofErr w:type="spellStart"/>
      <w:r w:rsidRPr="00507CD3">
        <w:t>memadai</w:t>
      </w:r>
      <w:proofErr w:type="spellEnd"/>
      <w:r w:rsidRPr="00507CD3">
        <w:t xml:space="preserve">. </w:t>
      </w:r>
      <w:proofErr w:type="spellStart"/>
      <w:r w:rsidRPr="00507CD3">
        <w:t>Menurut</w:t>
      </w:r>
      <w:proofErr w:type="spellEnd"/>
      <w:r w:rsidRPr="00507CD3">
        <w:t xml:space="preserve"> Hwang dan Kim (2007), </w:t>
      </w:r>
      <w:proofErr w:type="spellStart"/>
      <w:r w:rsidRPr="00507CD3">
        <w:t>aksesibilitas</w:t>
      </w:r>
      <w:proofErr w:type="spellEnd"/>
      <w:r w:rsidRPr="00507CD3">
        <w:t xml:space="preserve"> digital sangat </w:t>
      </w:r>
      <w:proofErr w:type="spellStart"/>
      <w:r w:rsidRPr="00507CD3">
        <w:t>dipengaruhi</w:t>
      </w:r>
      <w:proofErr w:type="spellEnd"/>
      <w:r w:rsidRPr="00507CD3">
        <w:t xml:space="preserve"> oleh </w:t>
      </w:r>
      <w:proofErr w:type="spellStart"/>
      <w:r w:rsidRPr="00507CD3">
        <w:t>beberapa</w:t>
      </w:r>
      <w:proofErr w:type="spellEnd"/>
      <w:r w:rsidRPr="00507CD3">
        <w:t xml:space="preserve"> </w:t>
      </w:r>
      <w:proofErr w:type="spellStart"/>
      <w:r w:rsidRPr="00507CD3">
        <w:t>faktor</w:t>
      </w:r>
      <w:proofErr w:type="spellEnd"/>
      <w:r w:rsidRPr="00507CD3">
        <w:t xml:space="preserve">, di </w:t>
      </w:r>
      <w:proofErr w:type="spellStart"/>
      <w:r w:rsidRPr="00507CD3">
        <w:t>antaranya</w:t>
      </w:r>
      <w:proofErr w:type="spellEnd"/>
      <w:r w:rsidRPr="00507CD3">
        <w:t xml:space="preserve"> </w:t>
      </w:r>
      <w:proofErr w:type="spellStart"/>
      <w:r w:rsidRPr="00507CD3">
        <w:t>tingkat</w:t>
      </w:r>
      <w:proofErr w:type="spellEnd"/>
      <w:r w:rsidRPr="00507CD3">
        <w:t xml:space="preserve"> </w:t>
      </w:r>
      <w:proofErr w:type="spellStart"/>
      <w:r w:rsidRPr="00507CD3">
        <w:t>literasi</w:t>
      </w:r>
      <w:proofErr w:type="spellEnd"/>
      <w:r w:rsidRPr="00507CD3">
        <w:t xml:space="preserve"> digital </w:t>
      </w:r>
      <w:proofErr w:type="spellStart"/>
      <w:r w:rsidRPr="00507CD3">
        <w:t>pengguna</w:t>
      </w:r>
      <w:proofErr w:type="spellEnd"/>
      <w:r w:rsidRPr="00507CD3">
        <w:t xml:space="preserve">, </w:t>
      </w:r>
      <w:proofErr w:type="spellStart"/>
      <w:r w:rsidRPr="00507CD3">
        <w:t>ketersediaan</w:t>
      </w:r>
      <w:proofErr w:type="spellEnd"/>
      <w:r w:rsidRPr="00507CD3">
        <w:t xml:space="preserve"> </w:t>
      </w:r>
      <w:proofErr w:type="spellStart"/>
      <w:r w:rsidRPr="00507CD3">
        <w:t>infrastruktur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desain</w:t>
      </w:r>
      <w:proofErr w:type="spellEnd"/>
      <w:r w:rsidRPr="00507CD3">
        <w:t xml:space="preserve"> </w:t>
      </w:r>
      <w:proofErr w:type="spellStart"/>
      <w:r w:rsidRPr="00507CD3">
        <w:t>antarmuka</w:t>
      </w:r>
      <w:proofErr w:type="spellEnd"/>
      <w:r w:rsidRPr="00507CD3">
        <w:t xml:space="preserve"> </w:t>
      </w:r>
      <w:proofErr w:type="spellStart"/>
      <w:r w:rsidRPr="00507CD3">
        <w:t>atau</w:t>
      </w:r>
      <w:proofErr w:type="spellEnd"/>
      <w:r w:rsidRPr="00507CD3">
        <w:t xml:space="preserve"> </w:t>
      </w:r>
      <w:r w:rsidRPr="00507CD3">
        <w:rPr>
          <w:rStyle w:val="Emphasis"/>
        </w:rPr>
        <w:t>user interface</w:t>
      </w:r>
      <w:r w:rsidRPr="00507CD3">
        <w:t xml:space="preserve"> yang </w:t>
      </w:r>
      <w:proofErr w:type="spellStart"/>
      <w:r w:rsidRPr="00507CD3">
        <w:t>menentukan</w:t>
      </w:r>
      <w:proofErr w:type="spellEnd"/>
      <w:r w:rsidRPr="00507CD3">
        <w:t xml:space="preserve"> </w:t>
      </w:r>
      <w:proofErr w:type="spellStart"/>
      <w:r w:rsidRPr="00507CD3">
        <w:t>sejauh</w:t>
      </w:r>
      <w:proofErr w:type="spellEnd"/>
      <w:r w:rsidRPr="00507CD3">
        <w:t xml:space="preserve"> mana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mudah</w:t>
      </w:r>
      <w:proofErr w:type="spellEnd"/>
      <w:r w:rsidRPr="00507CD3">
        <w:t xml:space="preserve"> </w:t>
      </w:r>
      <w:proofErr w:type="spellStart"/>
      <w:r w:rsidRPr="00507CD3">
        <w:t>dipahami</w:t>
      </w:r>
      <w:proofErr w:type="spellEnd"/>
      <w:r w:rsidRPr="00507CD3">
        <w:t xml:space="preserve"> dan </w:t>
      </w:r>
      <w:proofErr w:type="spellStart"/>
      <w:r w:rsidRPr="00507CD3">
        <w:t>digunakan</w:t>
      </w:r>
      <w:proofErr w:type="spellEnd"/>
      <w:r w:rsidRPr="00507CD3">
        <w:t xml:space="preserve">. </w:t>
      </w:r>
      <w:proofErr w:type="spellStart"/>
      <w:r w:rsidRPr="00507CD3">
        <w:t>Literasi</w:t>
      </w:r>
      <w:proofErr w:type="spellEnd"/>
      <w:r w:rsidRPr="00507CD3">
        <w:t xml:space="preserve"> digital </w:t>
      </w:r>
      <w:proofErr w:type="spellStart"/>
      <w:r w:rsidRPr="00507CD3">
        <w:t>berperan</w:t>
      </w:r>
      <w:proofErr w:type="spellEnd"/>
      <w:r w:rsidRPr="00507CD3">
        <w:t xml:space="preserve"> </w:t>
      </w:r>
      <w:proofErr w:type="spellStart"/>
      <w:r w:rsidRPr="00507CD3">
        <w:t>besar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tanpa</w:t>
      </w:r>
      <w:proofErr w:type="spellEnd"/>
      <w:r w:rsidRPr="00507CD3">
        <w:t xml:space="preserve"> </w:t>
      </w:r>
      <w:proofErr w:type="spellStart"/>
      <w:r w:rsidRPr="00507CD3">
        <w:t>keterampilan</w:t>
      </w:r>
      <w:proofErr w:type="spellEnd"/>
      <w:r w:rsidRPr="00507CD3">
        <w:t xml:space="preserve"> </w:t>
      </w:r>
      <w:proofErr w:type="spellStart"/>
      <w:r w:rsidRPr="00507CD3">
        <w:t>dasar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memahami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,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akan</w:t>
      </w:r>
      <w:proofErr w:type="spellEnd"/>
      <w:r w:rsidRPr="00507CD3">
        <w:t xml:space="preserve"> </w:t>
      </w:r>
      <w:proofErr w:type="spellStart"/>
      <w:r w:rsidRPr="00507CD3">
        <w:t>kesulitan</w:t>
      </w:r>
      <w:proofErr w:type="spellEnd"/>
      <w:r w:rsidRPr="00507CD3">
        <w:t xml:space="preserve"> </w:t>
      </w:r>
      <w:proofErr w:type="spellStart"/>
      <w:r w:rsidRPr="00507CD3">
        <w:t>memanfaatkan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yang </w:t>
      </w:r>
      <w:proofErr w:type="spellStart"/>
      <w:r w:rsidRPr="00507CD3">
        <w:t>sebenarnya</w:t>
      </w:r>
      <w:proofErr w:type="spellEnd"/>
      <w:r w:rsidRPr="00507CD3">
        <w:t xml:space="preserve"> </w:t>
      </w:r>
      <w:proofErr w:type="spellStart"/>
      <w:r w:rsidRPr="00507CD3">
        <w:t>sudah</w:t>
      </w:r>
      <w:proofErr w:type="spellEnd"/>
      <w:r w:rsidRPr="00507CD3">
        <w:t xml:space="preserve"> </w:t>
      </w:r>
      <w:proofErr w:type="spellStart"/>
      <w:r w:rsidRPr="00507CD3">
        <w:t>tersedia</w:t>
      </w:r>
      <w:proofErr w:type="spellEnd"/>
      <w:r w:rsidRPr="00507CD3">
        <w:t xml:space="preserve">. </w:t>
      </w:r>
      <w:proofErr w:type="spellStart"/>
      <w:r w:rsidRPr="00507CD3">
        <w:t>Infrastruktur</w:t>
      </w:r>
      <w:proofErr w:type="spellEnd"/>
      <w:r w:rsidRPr="00507CD3">
        <w:t xml:space="preserve"> </w:t>
      </w:r>
      <w:proofErr w:type="spellStart"/>
      <w:r w:rsidRPr="00507CD3">
        <w:t>seperti</w:t>
      </w:r>
      <w:proofErr w:type="spellEnd"/>
      <w:r w:rsidRPr="00507CD3">
        <w:t xml:space="preserve"> </w:t>
      </w:r>
      <w:proofErr w:type="spellStart"/>
      <w:r w:rsidRPr="00507CD3">
        <w:t>jaringan</w:t>
      </w:r>
      <w:proofErr w:type="spellEnd"/>
      <w:r w:rsidRPr="00507CD3">
        <w:t xml:space="preserve"> internet yang </w:t>
      </w:r>
      <w:proofErr w:type="spellStart"/>
      <w:r w:rsidRPr="00507CD3">
        <w:t>stabil</w:t>
      </w:r>
      <w:proofErr w:type="spellEnd"/>
      <w:r w:rsidRPr="00507CD3">
        <w:t xml:space="preserve"> dan </w:t>
      </w:r>
      <w:proofErr w:type="spellStart"/>
      <w:r w:rsidRPr="00507CD3">
        <w:t>merata</w:t>
      </w:r>
      <w:proofErr w:type="spellEnd"/>
      <w:r w:rsidRPr="00507CD3">
        <w:t xml:space="preserve"> juga sangat </w:t>
      </w:r>
      <w:proofErr w:type="spellStart"/>
      <w:r w:rsidRPr="00507CD3">
        <w:t>menentukan</w:t>
      </w:r>
      <w:proofErr w:type="spellEnd"/>
      <w:r w:rsidRPr="00507CD3">
        <w:t xml:space="preserve">, </w:t>
      </w:r>
      <w:proofErr w:type="spellStart"/>
      <w:r w:rsidRPr="00507CD3">
        <w:t>sebab</w:t>
      </w:r>
      <w:proofErr w:type="spellEnd"/>
      <w:r w:rsidRPr="00507CD3">
        <w:t xml:space="preserve"> </w:t>
      </w:r>
      <w:proofErr w:type="spellStart"/>
      <w:r w:rsidRPr="00507CD3">
        <w:t>tanpa</w:t>
      </w:r>
      <w:proofErr w:type="spellEnd"/>
      <w:r w:rsidRPr="00507CD3">
        <w:t xml:space="preserve"> </w:t>
      </w:r>
      <w:proofErr w:type="spellStart"/>
      <w:r w:rsidRPr="00507CD3">
        <w:t>dukungan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yang </w:t>
      </w:r>
      <w:proofErr w:type="spellStart"/>
      <w:r w:rsidRPr="00507CD3">
        <w:t>memadai</w:t>
      </w:r>
      <w:proofErr w:type="spellEnd"/>
      <w:r w:rsidRPr="00507CD3">
        <w:t xml:space="preserve">, </w:t>
      </w:r>
      <w:proofErr w:type="spellStart"/>
      <w:r w:rsidRPr="00507CD3">
        <w:t>layanan</w:t>
      </w:r>
      <w:proofErr w:type="spellEnd"/>
      <w:r w:rsidRPr="00507CD3">
        <w:t xml:space="preserve"> digital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dinikmati</w:t>
      </w:r>
      <w:proofErr w:type="spellEnd"/>
      <w:r w:rsidRPr="00507CD3">
        <w:t xml:space="preserve"> oleh </w:t>
      </w:r>
      <w:proofErr w:type="spellStart"/>
      <w:r w:rsidRPr="00507CD3">
        <w:t>sebagian</w:t>
      </w:r>
      <w:proofErr w:type="spellEnd"/>
      <w:r w:rsidRPr="00507CD3">
        <w:t xml:space="preserve"> </w:t>
      </w:r>
      <w:proofErr w:type="spellStart"/>
      <w:r w:rsidRPr="00507CD3">
        <w:t>kecil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. </w:t>
      </w:r>
      <w:proofErr w:type="spellStart"/>
      <w:r w:rsidRPr="00507CD3">
        <w:t>Sementara</w:t>
      </w:r>
      <w:proofErr w:type="spellEnd"/>
      <w:r w:rsidRPr="00507CD3">
        <w:t xml:space="preserve"> </w:t>
      </w:r>
      <w:proofErr w:type="spellStart"/>
      <w:r w:rsidRPr="00507CD3">
        <w:t>itu</w:t>
      </w:r>
      <w:proofErr w:type="spellEnd"/>
      <w:r w:rsidRPr="00507CD3">
        <w:t xml:space="preserve">, </w:t>
      </w:r>
      <w:proofErr w:type="spellStart"/>
      <w:r w:rsidRPr="00507CD3">
        <w:t>antarmuka</w:t>
      </w:r>
      <w:proofErr w:type="spellEnd"/>
      <w:r w:rsidRPr="00507CD3">
        <w:t xml:space="preserve"> yang </w:t>
      </w:r>
      <w:proofErr w:type="spellStart"/>
      <w:r w:rsidRPr="00507CD3">
        <w:t>sederhana</w:t>
      </w:r>
      <w:proofErr w:type="spellEnd"/>
      <w:r w:rsidRPr="00507CD3">
        <w:t xml:space="preserve">, </w:t>
      </w:r>
      <w:proofErr w:type="spellStart"/>
      <w:r w:rsidRPr="00507CD3">
        <w:t>jelas</w:t>
      </w:r>
      <w:proofErr w:type="spellEnd"/>
      <w:r w:rsidRPr="00507CD3">
        <w:t xml:space="preserve">, dan </w:t>
      </w:r>
      <w:proofErr w:type="spellStart"/>
      <w:r w:rsidRPr="00507CD3">
        <w:t>ramah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menjadi</w:t>
      </w:r>
      <w:proofErr w:type="spellEnd"/>
      <w:r w:rsidRPr="00507CD3">
        <w:t xml:space="preserve"> </w:t>
      </w:r>
      <w:proofErr w:type="spellStart"/>
      <w:r w:rsidRPr="00507CD3">
        <w:t>kunci</w:t>
      </w:r>
      <w:proofErr w:type="spellEnd"/>
      <w:r w:rsidRPr="00507CD3">
        <w:t xml:space="preserve"> agar </w:t>
      </w:r>
      <w:proofErr w:type="spellStart"/>
      <w:r w:rsidRPr="00507CD3">
        <w:t>masyarakat</w:t>
      </w:r>
      <w:proofErr w:type="spellEnd"/>
      <w:r w:rsidRPr="00507CD3">
        <w:t xml:space="preserve">, </w:t>
      </w:r>
      <w:proofErr w:type="spellStart"/>
      <w:r w:rsidRPr="00507CD3">
        <w:t>terutama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Z,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merasa</w:t>
      </w:r>
      <w:proofErr w:type="spellEnd"/>
      <w:r w:rsidRPr="00507CD3">
        <w:t xml:space="preserve"> </w:t>
      </w:r>
      <w:proofErr w:type="spellStart"/>
      <w:r w:rsidRPr="00507CD3">
        <w:t>terbebani</w:t>
      </w:r>
      <w:proofErr w:type="spellEnd"/>
      <w:r w:rsidRPr="00507CD3">
        <w:t xml:space="preserve"> </w:t>
      </w:r>
      <w:proofErr w:type="spellStart"/>
      <w:r w:rsidRPr="00507CD3">
        <w:t>ketika</w:t>
      </w:r>
      <w:proofErr w:type="spellEnd"/>
      <w:r w:rsidRPr="00507CD3">
        <w:t xml:space="preserve"> </w:t>
      </w:r>
      <w:proofErr w:type="spellStart"/>
      <w:r w:rsidRPr="00507CD3">
        <w:t>menggunakan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>.</w:t>
      </w:r>
    </w:p>
    <w:p w14:paraId="7EF1340F" w14:textId="3E72EB71" w:rsidR="00E81089" w:rsidRPr="00507CD3" w:rsidRDefault="00E81089" w:rsidP="00E81089">
      <w:pPr>
        <w:pStyle w:val="NormalWeb"/>
        <w:spacing w:line="360" w:lineRule="auto"/>
        <w:jc w:val="both"/>
      </w:pPr>
      <w:proofErr w:type="spellStart"/>
      <w:r w:rsidRPr="00E81089">
        <w:t>Aplikasi</w:t>
      </w:r>
      <w:proofErr w:type="spellEnd"/>
      <w:r w:rsidRPr="00E81089">
        <w:t xml:space="preserve"> </w:t>
      </w:r>
      <w:r w:rsidRPr="00E81089">
        <w:rPr>
          <w:rStyle w:val="Strong"/>
          <w:b w:val="0"/>
          <w:bCs w:val="0"/>
        </w:rPr>
        <w:t xml:space="preserve">Mobile </w:t>
      </w:r>
      <w:proofErr w:type="spellStart"/>
      <w:r w:rsidRPr="00E81089">
        <w:rPr>
          <w:rStyle w:val="Strong"/>
          <w:b w:val="0"/>
          <w:bCs w:val="0"/>
        </w:rPr>
        <w:t>Dukcapil</w:t>
      </w:r>
      <w:proofErr w:type="spellEnd"/>
      <w:r w:rsidRPr="00507CD3">
        <w:t xml:space="preserve"> </w:t>
      </w:r>
      <w:proofErr w:type="spellStart"/>
      <w:r w:rsidRPr="00507CD3">
        <w:t>hadir</w:t>
      </w:r>
      <w:proofErr w:type="spellEnd"/>
      <w:r w:rsidRPr="00507CD3">
        <w:t xml:space="preserve"> </w:t>
      </w:r>
      <w:proofErr w:type="spellStart"/>
      <w:r w:rsidRPr="00507CD3">
        <w:t>sebagai</w:t>
      </w:r>
      <w:proofErr w:type="spellEnd"/>
      <w:r w:rsidRPr="00507CD3">
        <w:t xml:space="preserve"> salah </w:t>
      </w:r>
      <w:proofErr w:type="spellStart"/>
      <w:r w:rsidRPr="00507CD3">
        <w:t>satu</w:t>
      </w:r>
      <w:proofErr w:type="spellEnd"/>
      <w:r w:rsidRPr="00507CD3">
        <w:t xml:space="preserve"> </w:t>
      </w:r>
      <w:proofErr w:type="spellStart"/>
      <w:r w:rsidRPr="00507CD3">
        <w:t>upaya</w:t>
      </w:r>
      <w:proofErr w:type="spellEnd"/>
      <w:r w:rsidRPr="00507CD3">
        <w:t xml:space="preserve"> </w:t>
      </w:r>
      <w:proofErr w:type="spellStart"/>
      <w:r w:rsidRPr="00507CD3">
        <w:t>nyata</w:t>
      </w:r>
      <w:proofErr w:type="spellEnd"/>
      <w:r w:rsidRPr="00507CD3">
        <w:t xml:space="preserve"> </w:t>
      </w:r>
      <w:proofErr w:type="spellStart"/>
      <w:r w:rsidRPr="00507CD3">
        <w:t>pemerintah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di </w:t>
      </w:r>
      <w:proofErr w:type="spellStart"/>
      <w:r w:rsidRPr="00507CD3">
        <w:t>bidang</w:t>
      </w:r>
      <w:proofErr w:type="spellEnd"/>
      <w:r w:rsidRPr="00507CD3">
        <w:t xml:space="preserve"> </w:t>
      </w:r>
      <w:proofErr w:type="spellStart"/>
      <w:r w:rsidRPr="00507CD3">
        <w:t>administrasi</w:t>
      </w:r>
      <w:proofErr w:type="spellEnd"/>
      <w:r w:rsidRPr="00507CD3">
        <w:t xml:space="preserve"> </w:t>
      </w:r>
      <w:proofErr w:type="spellStart"/>
      <w:r w:rsidRPr="00507CD3">
        <w:t>kependudukan</w:t>
      </w:r>
      <w:proofErr w:type="spellEnd"/>
      <w:r w:rsidRPr="00507CD3">
        <w:t xml:space="preserve">. </w:t>
      </w:r>
      <w:proofErr w:type="spellStart"/>
      <w:r w:rsidRPr="00507CD3">
        <w:lastRenderedPageBreak/>
        <w:t>Melalui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,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tidak</w:t>
      </w:r>
      <w:proofErr w:type="spellEnd"/>
      <w:r w:rsidRPr="00507CD3">
        <w:t xml:space="preserve"> </w:t>
      </w:r>
      <w:proofErr w:type="spellStart"/>
      <w:r w:rsidRPr="00507CD3">
        <w:t>lagi</w:t>
      </w:r>
      <w:proofErr w:type="spellEnd"/>
      <w:r w:rsidRPr="00507CD3">
        <w:t xml:space="preserve"> </w:t>
      </w:r>
      <w:proofErr w:type="spellStart"/>
      <w:r w:rsidRPr="00507CD3">
        <w:t>harus</w:t>
      </w:r>
      <w:proofErr w:type="spellEnd"/>
      <w:r w:rsidRPr="00507CD3">
        <w:t xml:space="preserve"> </w:t>
      </w:r>
      <w:proofErr w:type="spellStart"/>
      <w:r w:rsidRPr="00507CD3">
        <w:t>datang</w:t>
      </w:r>
      <w:proofErr w:type="spellEnd"/>
      <w:r w:rsidRPr="00507CD3">
        <w:t xml:space="preserve"> </w:t>
      </w:r>
      <w:proofErr w:type="spellStart"/>
      <w:r w:rsidRPr="00507CD3">
        <w:t>langsung</w:t>
      </w:r>
      <w:proofErr w:type="spellEnd"/>
      <w:r w:rsidRPr="00507CD3">
        <w:t xml:space="preserve"> </w:t>
      </w:r>
      <w:proofErr w:type="spellStart"/>
      <w:r w:rsidRPr="00507CD3">
        <w:t>ke</w:t>
      </w:r>
      <w:proofErr w:type="spellEnd"/>
      <w:r w:rsidRPr="00507CD3">
        <w:t xml:space="preserve"> </w:t>
      </w:r>
      <w:proofErr w:type="spellStart"/>
      <w:r w:rsidRPr="00507CD3">
        <w:t>kantor</w:t>
      </w:r>
      <w:proofErr w:type="spellEnd"/>
      <w:r w:rsidRPr="00507CD3">
        <w:t xml:space="preserve"> </w:t>
      </w:r>
      <w:proofErr w:type="spellStart"/>
      <w:r w:rsidRPr="00507CD3">
        <w:t>Dukcapil</w:t>
      </w:r>
      <w:proofErr w:type="spellEnd"/>
      <w:r w:rsidRPr="00507CD3">
        <w:t xml:space="preserve">, </w:t>
      </w:r>
      <w:proofErr w:type="spellStart"/>
      <w:r w:rsidRPr="00507CD3">
        <w:t>melainkan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mengurus</w:t>
      </w:r>
      <w:proofErr w:type="spellEnd"/>
      <w:r w:rsidRPr="00507CD3">
        <w:t xml:space="preserve"> </w:t>
      </w:r>
      <w:proofErr w:type="spellStart"/>
      <w:r w:rsidRPr="00507CD3">
        <w:t>dokumen</w:t>
      </w:r>
      <w:proofErr w:type="spellEnd"/>
      <w:r w:rsidRPr="00507CD3">
        <w:t xml:space="preserve"> </w:t>
      </w:r>
      <w:proofErr w:type="spellStart"/>
      <w:r w:rsidRPr="00507CD3">
        <w:t>seperti</w:t>
      </w:r>
      <w:proofErr w:type="spellEnd"/>
      <w:r w:rsidRPr="00507CD3">
        <w:t xml:space="preserve"> KTP, KK, </w:t>
      </w:r>
      <w:proofErr w:type="spellStart"/>
      <w:r w:rsidRPr="00507CD3">
        <w:t>atau</w:t>
      </w:r>
      <w:proofErr w:type="spellEnd"/>
      <w:r w:rsidRPr="00507CD3">
        <w:t xml:space="preserve"> </w:t>
      </w:r>
      <w:proofErr w:type="spellStart"/>
      <w:r w:rsidRPr="00507CD3">
        <w:t>akta</w:t>
      </w:r>
      <w:proofErr w:type="spellEnd"/>
      <w:r w:rsidRPr="00507CD3">
        <w:t xml:space="preserve"> </w:t>
      </w:r>
      <w:proofErr w:type="spellStart"/>
      <w:r w:rsidRPr="00507CD3">
        <w:t>kelahiran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mana </w:t>
      </w:r>
      <w:proofErr w:type="spellStart"/>
      <w:r w:rsidRPr="00507CD3">
        <w:t>saja</w:t>
      </w:r>
      <w:proofErr w:type="spellEnd"/>
      <w:r w:rsidRPr="00507CD3">
        <w:t xml:space="preserve"> dan </w:t>
      </w:r>
      <w:proofErr w:type="spellStart"/>
      <w:r w:rsidRPr="00507CD3">
        <w:t>kapan</w:t>
      </w:r>
      <w:proofErr w:type="spellEnd"/>
      <w:r w:rsidRPr="00507CD3">
        <w:t xml:space="preserve"> </w:t>
      </w:r>
      <w:proofErr w:type="spellStart"/>
      <w:r w:rsidRPr="00507CD3">
        <w:t>saja</w:t>
      </w:r>
      <w:proofErr w:type="spellEnd"/>
      <w:r w:rsidRPr="00507CD3">
        <w:t xml:space="preserve">. </w:t>
      </w:r>
      <w:proofErr w:type="spellStart"/>
      <w:r w:rsidRPr="00507CD3">
        <w:t>Kehadiran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berbasis</w:t>
      </w:r>
      <w:proofErr w:type="spellEnd"/>
      <w:r w:rsidRPr="00507CD3">
        <w:t xml:space="preserve"> mobile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secara</w:t>
      </w:r>
      <w:proofErr w:type="spellEnd"/>
      <w:r w:rsidRPr="00507CD3">
        <w:t xml:space="preserve"> </w:t>
      </w:r>
      <w:proofErr w:type="spellStart"/>
      <w:r w:rsidRPr="00507CD3">
        <w:t>langsung</w:t>
      </w:r>
      <w:proofErr w:type="spellEnd"/>
      <w:r w:rsidRPr="00507CD3">
        <w:t xml:space="preserve"> </w:t>
      </w:r>
      <w:proofErr w:type="spellStart"/>
      <w:r w:rsidRPr="00507CD3">
        <w:t>mengatasi</w:t>
      </w:r>
      <w:proofErr w:type="spellEnd"/>
      <w:r w:rsidRPr="00507CD3">
        <w:t xml:space="preserve"> </w:t>
      </w:r>
      <w:proofErr w:type="spellStart"/>
      <w:r w:rsidRPr="00507CD3">
        <w:t>hambatan</w:t>
      </w:r>
      <w:proofErr w:type="spellEnd"/>
      <w:r w:rsidRPr="00507CD3">
        <w:t xml:space="preserve"> </w:t>
      </w:r>
      <w:proofErr w:type="spellStart"/>
      <w:r w:rsidRPr="00507CD3">
        <w:t>geografis</w:t>
      </w:r>
      <w:proofErr w:type="spellEnd"/>
      <w:r w:rsidRPr="00507CD3">
        <w:t xml:space="preserve"> </w:t>
      </w:r>
      <w:proofErr w:type="spellStart"/>
      <w:r w:rsidRPr="00507CD3">
        <w:t>sekaligus</w:t>
      </w:r>
      <w:proofErr w:type="spellEnd"/>
      <w:r w:rsidRPr="00507CD3">
        <w:t xml:space="preserve"> </w:t>
      </w:r>
      <w:proofErr w:type="spellStart"/>
      <w:r w:rsidRPr="00507CD3">
        <w:t>mengurangi</w:t>
      </w:r>
      <w:proofErr w:type="spellEnd"/>
      <w:r w:rsidRPr="00507CD3">
        <w:t xml:space="preserve"> </w:t>
      </w:r>
      <w:proofErr w:type="spellStart"/>
      <w:r w:rsidRPr="00507CD3">
        <w:t>keterbatasan</w:t>
      </w:r>
      <w:proofErr w:type="spellEnd"/>
      <w:r w:rsidRPr="00507CD3">
        <w:t xml:space="preserve"> </w:t>
      </w:r>
      <w:proofErr w:type="spellStart"/>
      <w:r w:rsidRPr="00507CD3">
        <w:t>waktu</w:t>
      </w:r>
      <w:proofErr w:type="spellEnd"/>
      <w:r w:rsidRPr="00507CD3">
        <w:t xml:space="preserve"> yang </w:t>
      </w:r>
      <w:proofErr w:type="spellStart"/>
      <w:r w:rsidRPr="00507CD3">
        <w:t>sering</w:t>
      </w:r>
      <w:proofErr w:type="spellEnd"/>
      <w:r w:rsidRPr="00507CD3">
        <w:t xml:space="preserve"> </w:t>
      </w:r>
      <w:proofErr w:type="spellStart"/>
      <w:r w:rsidRPr="00507CD3">
        <w:t>dihadapi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modern. </w:t>
      </w:r>
      <w:proofErr w:type="spellStart"/>
      <w:r w:rsidRPr="00507CD3">
        <w:t>Bagi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Z, yang </w:t>
      </w:r>
      <w:proofErr w:type="spellStart"/>
      <w:r w:rsidRPr="00507CD3">
        <w:t>sejak</w:t>
      </w:r>
      <w:proofErr w:type="spellEnd"/>
      <w:r w:rsidRPr="00507CD3">
        <w:t xml:space="preserve"> </w:t>
      </w:r>
      <w:proofErr w:type="spellStart"/>
      <w:r w:rsidRPr="00507CD3">
        <w:t>lahir</w:t>
      </w:r>
      <w:proofErr w:type="spellEnd"/>
      <w:r w:rsidRPr="00507CD3">
        <w:t xml:space="preserve"> </w:t>
      </w:r>
      <w:proofErr w:type="spellStart"/>
      <w:r w:rsidRPr="00507CD3">
        <w:t>akrab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digital, Mobile </w:t>
      </w:r>
      <w:proofErr w:type="spellStart"/>
      <w:r w:rsidRPr="00507CD3">
        <w:t>Dukcapil</w:t>
      </w:r>
      <w:proofErr w:type="spellEnd"/>
      <w:r w:rsidRPr="00507CD3">
        <w:t xml:space="preserve"> </w:t>
      </w:r>
      <w:proofErr w:type="spellStart"/>
      <w:r w:rsidRPr="00507CD3">
        <w:t>menawarkan</w:t>
      </w:r>
      <w:proofErr w:type="spellEnd"/>
      <w:r w:rsidRPr="00507CD3">
        <w:t xml:space="preserve"> </w:t>
      </w:r>
      <w:proofErr w:type="spellStart"/>
      <w:r w:rsidRPr="00507CD3">
        <w:t>fleksibilitas</w:t>
      </w:r>
      <w:proofErr w:type="spellEnd"/>
      <w:r w:rsidRPr="00507CD3">
        <w:t xml:space="preserve"> dan </w:t>
      </w:r>
      <w:proofErr w:type="spellStart"/>
      <w:r w:rsidRPr="00507CD3">
        <w:t>kecepatan</w:t>
      </w:r>
      <w:proofErr w:type="spellEnd"/>
      <w:r w:rsidRPr="00507CD3">
        <w:t xml:space="preserve"> yang </w:t>
      </w:r>
      <w:proofErr w:type="spellStart"/>
      <w:r w:rsidRPr="00507CD3">
        <w:t>sesuai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gaya</w:t>
      </w:r>
      <w:proofErr w:type="spellEnd"/>
      <w:r w:rsidRPr="00507CD3">
        <w:t xml:space="preserve"> </w:t>
      </w:r>
      <w:proofErr w:type="spellStart"/>
      <w:r w:rsidRPr="00507CD3">
        <w:t>hidup</w:t>
      </w:r>
      <w:proofErr w:type="spellEnd"/>
      <w:r w:rsidRPr="00507CD3">
        <w:t xml:space="preserve"> </w:t>
      </w:r>
      <w:proofErr w:type="spellStart"/>
      <w:r w:rsidRPr="00507CD3">
        <w:t>mereka</w:t>
      </w:r>
      <w:proofErr w:type="spellEnd"/>
      <w:r w:rsidRPr="00507CD3">
        <w:t xml:space="preserve">. Akan </w:t>
      </w:r>
      <w:proofErr w:type="spellStart"/>
      <w:r w:rsidRPr="00507CD3">
        <w:t>tetapi</w:t>
      </w:r>
      <w:proofErr w:type="spellEnd"/>
      <w:r w:rsidRPr="00507CD3">
        <w:t xml:space="preserve">,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peran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tetap</w:t>
      </w:r>
      <w:proofErr w:type="spellEnd"/>
      <w:r w:rsidRPr="00507CD3">
        <w:t xml:space="preserve"> sangat </w:t>
      </w:r>
      <w:proofErr w:type="spellStart"/>
      <w:r w:rsidRPr="00507CD3">
        <w:t>bergantung</w:t>
      </w:r>
      <w:proofErr w:type="spellEnd"/>
      <w:r w:rsidRPr="00507CD3">
        <w:t xml:space="preserve"> pada </w:t>
      </w:r>
      <w:proofErr w:type="spellStart"/>
      <w:r w:rsidRPr="00507CD3">
        <w:t>seberapa</w:t>
      </w:r>
      <w:proofErr w:type="spellEnd"/>
      <w:r w:rsidRPr="00507CD3">
        <w:t xml:space="preserve"> </w:t>
      </w:r>
      <w:proofErr w:type="spellStart"/>
      <w:r w:rsidRPr="00507CD3">
        <w:t>jauh</w:t>
      </w:r>
      <w:proofErr w:type="spellEnd"/>
      <w:r w:rsidRPr="00507CD3">
        <w:t xml:space="preserve"> </w:t>
      </w:r>
      <w:proofErr w:type="spellStart"/>
      <w:r w:rsidRPr="00507CD3">
        <w:t>faktor</w:t>
      </w:r>
      <w:proofErr w:type="spellEnd"/>
      <w:r w:rsidRPr="00507CD3">
        <w:t xml:space="preserve"> </w:t>
      </w:r>
      <w:proofErr w:type="spellStart"/>
      <w:r w:rsidRPr="00507CD3">
        <w:t>literasi</w:t>
      </w:r>
      <w:proofErr w:type="spellEnd"/>
      <w:r w:rsidRPr="00507CD3">
        <w:t xml:space="preserve"> digital, </w:t>
      </w:r>
      <w:proofErr w:type="spellStart"/>
      <w:r w:rsidRPr="00507CD3">
        <w:t>infrastruktur</w:t>
      </w:r>
      <w:proofErr w:type="spellEnd"/>
      <w:r w:rsidRPr="00507CD3">
        <w:t xml:space="preserve">, dan </w:t>
      </w:r>
      <w:proofErr w:type="spellStart"/>
      <w:r w:rsidRPr="00507CD3">
        <w:t>kualitas</w:t>
      </w:r>
      <w:proofErr w:type="spellEnd"/>
      <w:r w:rsidRPr="00507CD3">
        <w:t xml:space="preserve"> </w:t>
      </w:r>
      <w:proofErr w:type="spellStart"/>
      <w:r w:rsidRPr="00507CD3">
        <w:t>desain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diperhatikan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implementasinya</w:t>
      </w:r>
      <w:proofErr w:type="spellEnd"/>
      <w:r w:rsidRPr="00507CD3">
        <w:t>.</w:t>
      </w:r>
    </w:p>
    <w:p w14:paraId="14FC1AEB" w14:textId="77777777" w:rsidR="00E81089" w:rsidRPr="00507CD3" w:rsidRDefault="00E81089" w:rsidP="00E81089">
      <w:pPr>
        <w:pStyle w:val="NormalWeb"/>
        <w:spacing w:line="360" w:lineRule="auto"/>
        <w:jc w:val="both"/>
      </w:pP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demikian</w:t>
      </w:r>
      <w:proofErr w:type="spellEnd"/>
      <w:r w:rsidRPr="00507CD3">
        <w:t xml:space="preserve">,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digital </w:t>
      </w:r>
      <w:proofErr w:type="spellStart"/>
      <w:r w:rsidRPr="00507CD3">
        <w:t>bukan</w:t>
      </w:r>
      <w:proofErr w:type="spellEnd"/>
      <w:r w:rsidRPr="00507CD3">
        <w:t xml:space="preserve"> </w:t>
      </w:r>
      <w:proofErr w:type="spellStart"/>
      <w:r w:rsidRPr="00507CD3">
        <w:t>hanya</w:t>
      </w:r>
      <w:proofErr w:type="spellEnd"/>
      <w:r w:rsidRPr="00507CD3">
        <w:t xml:space="preserve"> </w:t>
      </w:r>
      <w:proofErr w:type="spellStart"/>
      <w:r w:rsidRPr="00507CD3">
        <w:t>soal</w:t>
      </w:r>
      <w:proofErr w:type="spellEnd"/>
      <w:r w:rsidRPr="00507CD3">
        <w:t xml:space="preserve"> </w:t>
      </w:r>
      <w:proofErr w:type="spellStart"/>
      <w:r w:rsidRPr="00507CD3">
        <w:t>tersedianya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, </w:t>
      </w:r>
      <w:proofErr w:type="spellStart"/>
      <w:r w:rsidRPr="00507CD3">
        <w:t>tetapi</w:t>
      </w:r>
      <w:proofErr w:type="spellEnd"/>
      <w:r w:rsidRPr="00507CD3">
        <w:t xml:space="preserve"> juga </w:t>
      </w:r>
      <w:proofErr w:type="spellStart"/>
      <w:r w:rsidRPr="00507CD3">
        <w:t>bagaimana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 xml:space="preserve"> </w:t>
      </w:r>
      <w:proofErr w:type="spellStart"/>
      <w:r w:rsidRPr="00507CD3">
        <w:t>benar-benar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dimanfaatkan</w:t>
      </w:r>
      <w:proofErr w:type="spellEnd"/>
      <w:r w:rsidRPr="00507CD3">
        <w:t xml:space="preserve"> oleh </w:t>
      </w:r>
      <w:proofErr w:type="spellStart"/>
      <w:r w:rsidRPr="00507CD3">
        <w:t>seluruh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. </w:t>
      </w:r>
      <w:proofErr w:type="spellStart"/>
      <w:r w:rsidRPr="00507CD3">
        <w:t>Apabila</w:t>
      </w:r>
      <w:proofErr w:type="spellEnd"/>
      <w:r w:rsidRPr="00507CD3">
        <w:t xml:space="preserve"> Mobile </w:t>
      </w:r>
      <w:proofErr w:type="spellStart"/>
      <w:r w:rsidRPr="00507CD3">
        <w:t>Dukcapil</w:t>
      </w:r>
      <w:proofErr w:type="spellEnd"/>
      <w:r w:rsidRPr="00507CD3">
        <w:t xml:space="preserve">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menjawab</w:t>
      </w:r>
      <w:proofErr w:type="spellEnd"/>
      <w:r w:rsidRPr="00507CD3">
        <w:t xml:space="preserve"> </w:t>
      </w:r>
      <w:proofErr w:type="spellStart"/>
      <w:r w:rsidRPr="00507CD3">
        <w:t>tantangan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 xml:space="preserve">, </w:t>
      </w:r>
      <w:proofErr w:type="spellStart"/>
      <w:r w:rsidRPr="00507CD3">
        <w:t>maka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dapat</w:t>
      </w:r>
      <w:proofErr w:type="spellEnd"/>
      <w:r w:rsidRPr="00507CD3">
        <w:t xml:space="preserve"> </w:t>
      </w:r>
      <w:proofErr w:type="spellStart"/>
      <w:r w:rsidRPr="00507CD3">
        <w:t>dikatakan</w:t>
      </w:r>
      <w:proofErr w:type="spellEnd"/>
      <w:r w:rsidRPr="00507CD3">
        <w:t xml:space="preserve"> </w:t>
      </w:r>
      <w:proofErr w:type="spellStart"/>
      <w:r w:rsidRPr="00507CD3">
        <w:t>berhasil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memperluas</w:t>
      </w:r>
      <w:proofErr w:type="spellEnd"/>
      <w:r w:rsidRPr="00507CD3">
        <w:t xml:space="preserve"> </w:t>
      </w:r>
      <w:proofErr w:type="spellStart"/>
      <w:r w:rsidRPr="00507CD3">
        <w:t>jangkauan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sekaligus</w:t>
      </w:r>
      <w:proofErr w:type="spellEnd"/>
      <w:r w:rsidRPr="00507CD3">
        <w:t xml:space="preserve"> </w:t>
      </w:r>
      <w:proofErr w:type="spellStart"/>
      <w:r w:rsidRPr="00507CD3">
        <w:t>memenuhi</w:t>
      </w:r>
      <w:proofErr w:type="spellEnd"/>
      <w:r w:rsidRPr="00507CD3">
        <w:t xml:space="preserve"> </w:t>
      </w:r>
      <w:proofErr w:type="spellStart"/>
      <w:r w:rsidRPr="00507CD3">
        <w:t>kebutuhan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muda</w:t>
      </w:r>
      <w:proofErr w:type="spellEnd"/>
      <w:r w:rsidRPr="00507CD3">
        <w:t xml:space="preserve"> yang </w:t>
      </w:r>
      <w:proofErr w:type="spellStart"/>
      <w:r w:rsidRPr="00507CD3">
        <w:t>menuntut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yang </w:t>
      </w:r>
      <w:proofErr w:type="spellStart"/>
      <w:r w:rsidRPr="00507CD3">
        <w:t>cepat</w:t>
      </w:r>
      <w:proofErr w:type="spellEnd"/>
      <w:r w:rsidRPr="00507CD3">
        <w:t xml:space="preserve">, </w:t>
      </w:r>
      <w:proofErr w:type="spellStart"/>
      <w:r w:rsidRPr="00507CD3">
        <w:t>praktis</w:t>
      </w:r>
      <w:proofErr w:type="spellEnd"/>
      <w:r w:rsidRPr="00507CD3">
        <w:t xml:space="preserve">, dan </w:t>
      </w:r>
      <w:proofErr w:type="spellStart"/>
      <w:r w:rsidRPr="00507CD3">
        <w:t>transparan</w:t>
      </w:r>
      <w:proofErr w:type="spellEnd"/>
      <w:r w:rsidRPr="00507CD3">
        <w:t>.</w:t>
      </w:r>
    </w:p>
    <w:p w14:paraId="6C97552E" w14:textId="77777777" w:rsidR="00E81089" w:rsidRPr="007B3577" w:rsidRDefault="00E81089" w:rsidP="007B3577">
      <w:pPr>
        <w:pStyle w:val="Heading2"/>
      </w:pPr>
      <w:bookmarkStart w:id="14" w:name="_Toc211968223"/>
      <w:r w:rsidRPr="007B3577">
        <w:t xml:space="preserve">2.6 </w:t>
      </w:r>
      <w:proofErr w:type="spellStart"/>
      <w:r w:rsidRPr="007B3577">
        <w:t>Penelitian</w:t>
      </w:r>
      <w:proofErr w:type="spellEnd"/>
      <w:r w:rsidRPr="007B3577">
        <w:t xml:space="preserve"> </w:t>
      </w:r>
      <w:proofErr w:type="spellStart"/>
      <w:r w:rsidRPr="007B3577">
        <w:t>Terdahulu</w:t>
      </w:r>
      <w:bookmarkEnd w:id="14"/>
      <w:proofErr w:type="spellEnd"/>
    </w:p>
    <w:p w14:paraId="049C4B99" w14:textId="0A718185" w:rsidR="00E81089" w:rsidRPr="00507CD3" w:rsidRDefault="00E81089" w:rsidP="00E81089">
      <w:pPr>
        <w:pStyle w:val="NormalWeb"/>
        <w:spacing w:line="360" w:lineRule="auto"/>
        <w:jc w:val="both"/>
      </w:pPr>
      <w:r w:rsidRPr="00507CD3">
        <w:t xml:space="preserve">Kajian </w:t>
      </w:r>
      <w:proofErr w:type="spellStart"/>
      <w:r w:rsidRPr="00507CD3">
        <w:t>mengenai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telah</w:t>
      </w:r>
      <w:proofErr w:type="spellEnd"/>
      <w:r w:rsidRPr="00507CD3">
        <w:t xml:space="preserve"> </w:t>
      </w:r>
      <w:proofErr w:type="spellStart"/>
      <w:r w:rsidRPr="00507CD3">
        <w:t>banyak</w:t>
      </w:r>
      <w:proofErr w:type="spellEnd"/>
      <w:r w:rsidRPr="00507CD3">
        <w:t xml:space="preserve"> </w:t>
      </w:r>
      <w:proofErr w:type="spellStart"/>
      <w:r w:rsidRPr="00507CD3">
        <w:t>dilakukan</w:t>
      </w:r>
      <w:proofErr w:type="spellEnd"/>
      <w:r w:rsidRPr="00507CD3">
        <w:t xml:space="preserve">, </w:t>
      </w:r>
      <w:proofErr w:type="spellStart"/>
      <w:r w:rsidRPr="00507CD3">
        <w:t>baik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bentuk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skripsi</w:t>
      </w:r>
      <w:proofErr w:type="spellEnd"/>
      <w:r w:rsidRPr="00507CD3">
        <w:t xml:space="preserve"> </w:t>
      </w:r>
      <w:proofErr w:type="spellStart"/>
      <w:r w:rsidRPr="00507CD3">
        <w:t>maupun</w:t>
      </w:r>
      <w:proofErr w:type="spellEnd"/>
      <w:r w:rsidRPr="00507CD3">
        <w:t xml:space="preserve"> </w:t>
      </w:r>
      <w:proofErr w:type="spellStart"/>
      <w:r w:rsidRPr="00507CD3">
        <w:t>artikel</w:t>
      </w:r>
      <w:proofErr w:type="spellEnd"/>
      <w:r w:rsidRPr="00507CD3">
        <w:t xml:space="preserve"> </w:t>
      </w:r>
      <w:proofErr w:type="spellStart"/>
      <w:r w:rsidRPr="00507CD3">
        <w:t>jurnal</w:t>
      </w:r>
      <w:proofErr w:type="spellEnd"/>
      <w:r w:rsidRPr="00507CD3">
        <w:t xml:space="preserve">. Sebagian </w:t>
      </w:r>
      <w:proofErr w:type="spellStart"/>
      <w:r w:rsidRPr="00507CD3">
        <w:t>besar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terdahulu</w:t>
      </w:r>
      <w:proofErr w:type="spellEnd"/>
      <w:r w:rsidRPr="00507CD3">
        <w:t xml:space="preserve"> </w:t>
      </w:r>
      <w:proofErr w:type="spellStart"/>
      <w:r w:rsidRPr="00507CD3">
        <w:t>menitikberatkan</w:t>
      </w:r>
      <w:proofErr w:type="spellEnd"/>
      <w:r w:rsidRPr="00507CD3">
        <w:t xml:space="preserve"> pada </w:t>
      </w:r>
      <w:proofErr w:type="spellStart"/>
      <w:r w:rsidRPr="00507CD3">
        <w:t>efektivitas</w:t>
      </w:r>
      <w:proofErr w:type="spellEnd"/>
      <w:r w:rsidRPr="00507CD3">
        <w:t xml:space="preserve"> e-government,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pelayanan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, </w:t>
      </w:r>
      <w:proofErr w:type="spellStart"/>
      <w:r w:rsidRPr="00507CD3">
        <w:t>serta</w:t>
      </w:r>
      <w:proofErr w:type="spellEnd"/>
      <w:r w:rsidRPr="00507CD3">
        <w:t xml:space="preserve"> </w:t>
      </w:r>
      <w:proofErr w:type="spellStart"/>
      <w:r w:rsidRPr="00507CD3">
        <w:t>kepuasan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digital. </w:t>
      </w:r>
      <w:proofErr w:type="spellStart"/>
      <w:r w:rsidRPr="00507CD3">
        <w:t>Namun</w:t>
      </w:r>
      <w:proofErr w:type="spellEnd"/>
      <w:r w:rsidRPr="00507CD3">
        <w:t xml:space="preserve">, </w:t>
      </w:r>
      <w:proofErr w:type="spellStart"/>
      <w:r w:rsidRPr="00507CD3">
        <w:t>fokus</w:t>
      </w:r>
      <w:proofErr w:type="spellEnd"/>
      <w:r w:rsidRPr="00507CD3">
        <w:t xml:space="preserve"> </w:t>
      </w:r>
      <w:proofErr w:type="spellStart"/>
      <w:r w:rsidRPr="00507CD3">
        <w:t>penelitian</w:t>
      </w:r>
      <w:proofErr w:type="spellEnd"/>
      <w:r w:rsidRPr="00507CD3">
        <w:t xml:space="preserve"> yang </w:t>
      </w:r>
      <w:proofErr w:type="spellStart"/>
      <w:r w:rsidRPr="00507CD3">
        <w:t>secara</w:t>
      </w:r>
      <w:proofErr w:type="spellEnd"/>
      <w:r w:rsidRPr="00507CD3">
        <w:t xml:space="preserve"> </w:t>
      </w:r>
      <w:proofErr w:type="spellStart"/>
      <w:r w:rsidRPr="00507CD3">
        <w:t>khusus</w:t>
      </w:r>
      <w:proofErr w:type="spellEnd"/>
      <w:r w:rsidRPr="00507CD3">
        <w:t xml:space="preserve"> </w:t>
      </w:r>
      <w:proofErr w:type="spellStart"/>
      <w:r w:rsidRPr="00507CD3">
        <w:t>menghubungkan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peningkatan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masih</w:t>
      </w:r>
      <w:proofErr w:type="spellEnd"/>
      <w:r w:rsidRPr="00507CD3">
        <w:t xml:space="preserve"> </w:t>
      </w:r>
      <w:proofErr w:type="spellStart"/>
      <w:r w:rsidRPr="00507CD3">
        <w:t>relatif</w:t>
      </w:r>
      <w:proofErr w:type="spellEnd"/>
      <w:r w:rsidRPr="00507CD3">
        <w:t xml:space="preserve"> </w:t>
      </w:r>
      <w:proofErr w:type="spellStart"/>
      <w:r w:rsidRPr="00507CD3">
        <w:t>terbatas</w:t>
      </w:r>
      <w:proofErr w:type="spellEnd"/>
      <w:r w:rsidRPr="00507CD3">
        <w:t>.</w:t>
      </w:r>
    </w:p>
    <w:p w14:paraId="382D4EEC" w14:textId="37D8924E" w:rsidR="00E81089" w:rsidRPr="00507CD3" w:rsidRDefault="00E81089" w:rsidP="00E81089">
      <w:pPr>
        <w:pStyle w:val="NormalWeb"/>
        <w:spacing w:line="360" w:lineRule="auto"/>
        <w:jc w:val="both"/>
      </w:pPr>
      <w:proofErr w:type="spellStart"/>
      <w:r w:rsidRPr="00507CD3">
        <w:t>Pratama</w:t>
      </w:r>
      <w:proofErr w:type="spellEnd"/>
      <w:r w:rsidRPr="00507CD3">
        <w:t xml:space="preserve"> (2021) </w:t>
      </w:r>
      <w:proofErr w:type="spellStart"/>
      <w:r w:rsidRPr="00507CD3">
        <w:t>meneliti</w:t>
      </w:r>
      <w:proofErr w:type="spellEnd"/>
      <w:r w:rsidRPr="00507CD3">
        <w:t xml:space="preserve"> </w:t>
      </w:r>
      <w:proofErr w:type="spellStart"/>
      <w:r w:rsidRPr="00507CD3">
        <w:t>implementasi</w:t>
      </w:r>
      <w:proofErr w:type="spellEnd"/>
      <w:r w:rsidRPr="00507CD3">
        <w:t xml:space="preserve"> e-government di </w:t>
      </w:r>
      <w:proofErr w:type="spellStart"/>
      <w:r w:rsidRPr="00507CD3">
        <w:t>pemerintah</w:t>
      </w:r>
      <w:proofErr w:type="spellEnd"/>
      <w:r w:rsidRPr="00507CD3">
        <w:t xml:space="preserve"> </w:t>
      </w:r>
      <w:proofErr w:type="spellStart"/>
      <w:r w:rsidRPr="00507CD3">
        <w:t>daerah</w:t>
      </w:r>
      <w:proofErr w:type="spellEnd"/>
      <w:r w:rsidRPr="00507CD3">
        <w:t xml:space="preserve"> dan </w:t>
      </w:r>
      <w:proofErr w:type="spellStart"/>
      <w:r w:rsidRPr="00507CD3">
        <w:t>menemukan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digitalisasi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mampu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efisiensi</w:t>
      </w:r>
      <w:proofErr w:type="spellEnd"/>
      <w:r w:rsidRPr="00507CD3">
        <w:t xml:space="preserve"> </w:t>
      </w:r>
      <w:proofErr w:type="spellStart"/>
      <w:r w:rsidRPr="00507CD3">
        <w:t>birokrasi</w:t>
      </w:r>
      <w:proofErr w:type="spellEnd"/>
      <w:r w:rsidRPr="00507CD3">
        <w:t xml:space="preserve">. Akan </w:t>
      </w:r>
      <w:proofErr w:type="spellStart"/>
      <w:r w:rsidRPr="00507CD3">
        <w:t>tetapi</w:t>
      </w:r>
      <w:proofErr w:type="spellEnd"/>
      <w:r w:rsidRPr="00507CD3">
        <w:t xml:space="preserve">,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 xml:space="preserve"> juga </w:t>
      </w:r>
      <w:proofErr w:type="spellStart"/>
      <w:r w:rsidRPr="00507CD3">
        <w:t>menunjukkan</w:t>
      </w:r>
      <w:proofErr w:type="spellEnd"/>
      <w:r w:rsidRPr="00507CD3">
        <w:t xml:space="preserve"> </w:t>
      </w:r>
      <w:proofErr w:type="spellStart"/>
      <w:r w:rsidRPr="00507CD3">
        <w:t>adanya</w:t>
      </w:r>
      <w:proofErr w:type="spellEnd"/>
      <w:r w:rsidRPr="00507CD3">
        <w:t xml:space="preserve"> </w:t>
      </w:r>
      <w:proofErr w:type="spellStart"/>
      <w:r w:rsidRPr="00507CD3">
        <w:t>kendala</w:t>
      </w:r>
      <w:proofErr w:type="spellEnd"/>
      <w:r w:rsidRPr="00507CD3">
        <w:t xml:space="preserve"> </w:t>
      </w:r>
      <w:proofErr w:type="spellStart"/>
      <w:r w:rsidRPr="00507CD3">
        <w:t>infrastruktur</w:t>
      </w:r>
      <w:proofErr w:type="spellEnd"/>
      <w:r w:rsidRPr="00507CD3">
        <w:t xml:space="preserve">, </w:t>
      </w:r>
      <w:proofErr w:type="spellStart"/>
      <w:r w:rsidRPr="00507CD3">
        <w:t>terutama</w:t>
      </w:r>
      <w:proofErr w:type="spellEnd"/>
      <w:r w:rsidRPr="00507CD3">
        <w:t xml:space="preserve"> di wilayah yang </w:t>
      </w:r>
      <w:proofErr w:type="spellStart"/>
      <w:r w:rsidRPr="00507CD3">
        <w:t>belum</w:t>
      </w:r>
      <w:proofErr w:type="spellEnd"/>
      <w:r w:rsidRPr="00507CD3">
        <w:t xml:space="preserve"> </w:t>
      </w:r>
      <w:proofErr w:type="spellStart"/>
      <w:r w:rsidRPr="00507CD3">
        <w:t>memiliki</w:t>
      </w:r>
      <w:proofErr w:type="spellEnd"/>
      <w:r w:rsidRPr="00507CD3">
        <w:t xml:space="preserve"> </w:t>
      </w:r>
      <w:proofErr w:type="spellStart"/>
      <w:r w:rsidRPr="00507CD3">
        <w:t>dukungan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</w:t>
      </w:r>
      <w:proofErr w:type="spellStart"/>
      <w:r w:rsidRPr="00507CD3">
        <w:t>memadai</w:t>
      </w:r>
      <w:proofErr w:type="spellEnd"/>
      <w:r w:rsidRPr="00507CD3">
        <w:t xml:space="preserve">.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penting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menyoroti</w:t>
      </w:r>
      <w:proofErr w:type="spellEnd"/>
      <w:r w:rsidRPr="00507CD3">
        <w:t xml:space="preserve"> </w:t>
      </w:r>
      <w:proofErr w:type="spellStart"/>
      <w:r w:rsidRPr="00507CD3">
        <w:t>dimensi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dari</w:t>
      </w:r>
      <w:proofErr w:type="spellEnd"/>
      <w:r w:rsidRPr="00507CD3">
        <w:t xml:space="preserve"> </w:t>
      </w:r>
      <w:proofErr w:type="spellStart"/>
      <w:r w:rsidRPr="00507CD3">
        <w:t>sudut</w:t>
      </w:r>
      <w:proofErr w:type="spellEnd"/>
      <w:r w:rsidRPr="00507CD3">
        <w:t xml:space="preserve"> </w:t>
      </w:r>
      <w:proofErr w:type="spellStart"/>
      <w:r w:rsidRPr="00507CD3">
        <w:t>pandang</w:t>
      </w:r>
      <w:proofErr w:type="spellEnd"/>
      <w:r w:rsidRPr="00507CD3">
        <w:t xml:space="preserve"> </w:t>
      </w:r>
      <w:proofErr w:type="spellStart"/>
      <w:r w:rsidRPr="00507CD3">
        <w:t>penyelenggara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, </w:t>
      </w:r>
      <w:proofErr w:type="spellStart"/>
      <w:r w:rsidRPr="00507CD3">
        <w:lastRenderedPageBreak/>
        <w:t>meskipun</w:t>
      </w:r>
      <w:proofErr w:type="spellEnd"/>
      <w:r w:rsidRPr="00507CD3">
        <w:t xml:space="preserve"> </w:t>
      </w:r>
      <w:proofErr w:type="spellStart"/>
      <w:r w:rsidRPr="00507CD3">
        <w:t>belum</w:t>
      </w:r>
      <w:proofErr w:type="spellEnd"/>
      <w:r w:rsidRPr="00507CD3">
        <w:t xml:space="preserve"> </w:t>
      </w:r>
      <w:proofErr w:type="spellStart"/>
      <w:r w:rsidRPr="00507CD3">
        <w:t>banyak</w:t>
      </w:r>
      <w:proofErr w:type="spellEnd"/>
      <w:r w:rsidRPr="00507CD3">
        <w:t xml:space="preserve"> </w:t>
      </w:r>
      <w:proofErr w:type="spellStart"/>
      <w:r w:rsidRPr="00507CD3">
        <w:t>mengulas</w:t>
      </w:r>
      <w:proofErr w:type="spellEnd"/>
      <w:r w:rsidRPr="00507CD3">
        <w:t xml:space="preserve"> </w:t>
      </w:r>
      <w:proofErr w:type="spellStart"/>
      <w:r w:rsidRPr="00507CD3">
        <w:t>pengalaman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, </w:t>
      </w:r>
      <w:proofErr w:type="spellStart"/>
      <w:r w:rsidRPr="00507CD3">
        <w:t>khususnya</w:t>
      </w:r>
      <w:proofErr w:type="spellEnd"/>
      <w:r w:rsidRPr="00507CD3">
        <w:t xml:space="preserve"> </w:t>
      </w:r>
      <w:proofErr w:type="spellStart"/>
      <w:r w:rsidRPr="00507CD3">
        <w:t>kelompok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Z.</w:t>
      </w:r>
    </w:p>
    <w:p w14:paraId="64EA8735" w14:textId="67DD8231" w:rsidR="00E81089" w:rsidRPr="00507CD3" w:rsidRDefault="00E81089" w:rsidP="00E81089">
      <w:pPr>
        <w:pStyle w:val="NormalWeb"/>
        <w:spacing w:line="360" w:lineRule="auto"/>
        <w:jc w:val="both"/>
      </w:pPr>
      <w:proofErr w:type="spellStart"/>
      <w:r w:rsidRPr="00507CD3">
        <w:t>Saputra</w:t>
      </w:r>
      <w:proofErr w:type="spellEnd"/>
      <w:r w:rsidRPr="00507CD3">
        <w:t xml:space="preserve"> dan </w:t>
      </w:r>
      <w:proofErr w:type="spellStart"/>
      <w:r w:rsidRPr="00507CD3">
        <w:t>Handayani</w:t>
      </w:r>
      <w:proofErr w:type="spellEnd"/>
      <w:r w:rsidRPr="00507CD3">
        <w:t xml:space="preserve"> (2023) </w:t>
      </w:r>
      <w:proofErr w:type="spellStart"/>
      <w:r w:rsidRPr="00507CD3">
        <w:t>meneliti</w:t>
      </w:r>
      <w:proofErr w:type="spellEnd"/>
      <w:r w:rsidRPr="00507CD3">
        <w:t xml:space="preserve">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masyarakat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Mobile </w:t>
      </w:r>
      <w:proofErr w:type="spellStart"/>
      <w:r w:rsidRPr="00507CD3">
        <w:t>Dukcapil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menggunakan</w:t>
      </w:r>
      <w:proofErr w:type="spellEnd"/>
      <w:r w:rsidRPr="00507CD3">
        <w:t xml:space="preserve"> </w:t>
      </w:r>
      <w:proofErr w:type="spellStart"/>
      <w:r w:rsidRPr="00507CD3">
        <w:t>pendekatan</w:t>
      </w:r>
      <w:proofErr w:type="spellEnd"/>
      <w:r w:rsidRPr="00507CD3">
        <w:t xml:space="preserve"> Technology Acceptance Model (TAM).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mengungkap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faktor</w:t>
      </w:r>
      <w:proofErr w:type="spellEnd"/>
      <w:r w:rsidRPr="00507CD3">
        <w:t xml:space="preserve"> perceived usefulness dan perceived ease of use </w:t>
      </w:r>
      <w:proofErr w:type="spellStart"/>
      <w:r w:rsidRPr="00507CD3">
        <w:t>merupakan</w:t>
      </w:r>
      <w:proofErr w:type="spellEnd"/>
      <w:r w:rsidRPr="00507CD3">
        <w:t xml:space="preserve"> </w:t>
      </w:r>
      <w:proofErr w:type="spellStart"/>
      <w:r w:rsidRPr="00507CD3">
        <w:t>penentu</w:t>
      </w:r>
      <w:proofErr w:type="spellEnd"/>
      <w:r w:rsidRPr="00507CD3">
        <w:t xml:space="preserve"> </w:t>
      </w:r>
      <w:proofErr w:type="spellStart"/>
      <w:r w:rsidRPr="00507CD3">
        <w:t>utama</w:t>
      </w:r>
      <w:proofErr w:type="spellEnd"/>
      <w:r w:rsidRPr="00507CD3">
        <w:t xml:space="preserve">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pengguna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. Hasil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menunjukkan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keberhasilan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digital sangat </w:t>
      </w:r>
      <w:proofErr w:type="spellStart"/>
      <w:r w:rsidRPr="00507CD3">
        <w:t>dipengaruhi</w:t>
      </w:r>
      <w:proofErr w:type="spellEnd"/>
      <w:r w:rsidRPr="00507CD3">
        <w:t xml:space="preserve"> oleh </w:t>
      </w:r>
      <w:proofErr w:type="spellStart"/>
      <w:r w:rsidRPr="00507CD3">
        <w:t>persepsi</w:t>
      </w:r>
      <w:proofErr w:type="spellEnd"/>
      <w:r w:rsidRPr="00507CD3">
        <w:t xml:space="preserve"> </w:t>
      </w:r>
      <w:proofErr w:type="spellStart"/>
      <w:r w:rsidRPr="00507CD3">
        <w:t>manfaat</w:t>
      </w:r>
      <w:proofErr w:type="spellEnd"/>
      <w:r w:rsidRPr="00507CD3">
        <w:t xml:space="preserve"> dan </w:t>
      </w:r>
      <w:proofErr w:type="spellStart"/>
      <w:r w:rsidRPr="00507CD3">
        <w:t>kemudahan</w:t>
      </w:r>
      <w:proofErr w:type="spellEnd"/>
      <w:r w:rsidRPr="00507CD3">
        <w:t xml:space="preserve"> yang </w:t>
      </w:r>
      <w:proofErr w:type="spellStart"/>
      <w:r w:rsidRPr="00507CD3">
        <w:t>dirasakan</w:t>
      </w:r>
      <w:proofErr w:type="spellEnd"/>
      <w:r w:rsidRPr="00507CD3">
        <w:t xml:space="preserve">. </w:t>
      </w:r>
      <w:proofErr w:type="spellStart"/>
      <w:r w:rsidRPr="00507CD3">
        <w:t>Meskipun</w:t>
      </w:r>
      <w:proofErr w:type="spellEnd"/>
      <w:r w:rsidRPr="00507CD3">
        <w:t xml:space="preserve"> </w:t>
      </w:r>
      <w:proofErr w:type="spellStart"/>
      <w:r w:rsidRPr="00507CD3">
        <w:t>begitu</w:t>
      </w:r>
      <w:proofErr w:type="spellEnd"/>
      <w:r w:rsidRPr="00507CD3">
        <w:t xml:space="preserve">,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lebih</w:t>
      </w:r>
      <w:proofErr w:type="spellEnd"/>
      <w:r w:rsidRPr="00507CD3">
        <w:t xml:space="preserve"> </w:t>
      </w:r>
      <w:proofErr w:type="spellStart"/>
      <w:r w:rsidRPr="00507CD3">
        <w:t>fokus</w:t>
      </w:r>
      <w:proofErr w:type="spellEnd"/>
      <w:r w:rsidRPr="00507CD3">
        <w:t xml:space="preserve"> pada </w:t>
      </w:r>
      <w:proofErr w:type="spellStart"/>
      <w:r w:rsidRPr="00507CD3">
        <w:t>penerimaan</w:t>
      </w:r>
      <w:proofErr w:type="spellEnd"/>
      <w:r w:rsidRPr="00507CD3">
        <w:t xml:space="preserve"> </w:t>
      </w:r>
      <w:proofErr w:type="spellStart"/>
      <w:r w:rsidRPr="00507CD3">
        <w:t>teknologi</w:t>
      </w:r>
      <w:proofErr w:type="spellEnd"/>
      <w:r w:rsidRPr="00507CD3">
        <w:t xml:space="preserve"> dan </w:t>
      </w:r>
      <w:proofErr w:type="spellStart"/>
      <w:r w:rsidRPr="00507CD3">
        <w:t>belum</w:t>
      </w:r>
      <w:proofErr w:type="spellEnd"/>
      <w:r w:rsidRPr="00507CD3">
        <w:t xml:space="preserve"> </w:t>
      </w:r>
      <w:proofErr w:type="spellStart"/>
      <w:r w:rsidRPr="00507CD3">
        <w:t>menilai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meningkatkan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>.</w:t>
      </w:r>
    </w:p>
    <w:p w14:paraId="71E12BDC" w14:textId="77777777" w:rsidR="00E81089" w:rsidRPr="00507CD3" w:rsidRDefault="00E81089" w:rsidP="00E81089">
      <w:pPr>
        <w:pStyle w:val="NormalWeb"/>
        <w:spacing w:line="360" w:lineRule="auto"/>
        <w:jc w:val="both"/>
      </w:pPr>
      <w:proofErr w:type="spellStart"/>
      <w:r w:rsidRPr="00507CD3">
        <w:t>Sementara</w:t>
      </w:r>
      <w:proofErr w:type="spellEnd"/>
      <w:r w:rsidRPr="00507CD3">
        <w:t xml:space="preserve"> </w:t>
      </w:r>
      <w:proofErr w:type="spellStart"/>
      <w:r w:rsidRPr="00507CD3">
        <w:t>itu</w:t>
      </w:r>
      <w:proofErr w:type="spellEnd"/>
      <w:r w:rsidRPr="00507CD3">
        <w:t xml:space="preserve">, </w:t>
      </w:r>
      <w:proofErr w:type="spellStart"/>
      <w:r w:rsidRPr="00507CD3">
        <w:t>penelitian</w:t>
      </w:r>
      <w:proofErr w:type="spellEnd"/>
      <w:r w:rsidRPr="00507CD3">
        <w:t xml:space="preserve"> Lestari (2022) </w:t>
      </w:r>
      <w:proofErr w:type="spellStart"/>
      <w:r w:rsidRPr="00507CD3">
        <w:t>mencoba</w:t>
      </w:r>
      <w:proofErr w:type="spellEnd"/>
      <w:r w:rsidRPr="00507CD3">
        <w:t xml:space="preserve"> </w:t>
      </w:r>
      <w:proofErr w:type="spellStart"/>
      <w:r w:rsidRPr="00507CD3">
        <w:t>mengaitkan</w:t>
      </w:r>
      <w:proofErr w:type="spellEnd"/>
      <w:r w:rsidRPr="00507CD3">
        <w:t xml:space="preserve"> </w:t>
      </w:r>
      <w:proofErr w:type="spellStart"/>
      <w:r w:rsidRPr="00507CD3">
        <w:t>literasi</w:t>
      </w:r>
      <w:proofErr w:type="spellEnd"/>
      <w:r w:rsidRPr="00507CD3">
        <w:t xml:space="preserve"> digital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kepuasan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publik</w:t>
      </w:r>
      <w:proofErr w:type="spellEnd"/>
      <w:r w:rsidRPr="00507CD3">
        <w:t xml:space="preserve"> </w:t>
      </w:r>
      <w:proofErr w:type="spellStart"/>
      <w:r w:rsidRPr="00507CD3">
        <w:t>berbasis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. </w:t>
      </w:r>
      <w:proofErr w:type="spellStart"/>
      <w:r w:rsidRPr="00507CD3">
        <w:t>Ia</w:t>
      </w:r>
      <w:proofErr w:type="spellEnd"/>
      <w:r w:rsidRPr="00507CD3">
        <w:t xml:space="preserve"> </w:t>
      </w:r>
      <w:proofErr w:type="spellStart"/>
      <w:r w:rsidRPr="00507CD3">
        <w:t>menemukan</w:t>
      </w:r>
      <w:proofErr w:type="spellEnd"/>
      <w:r w:rsidRPr="00507CD3">
        <w:t xml:space="preserve"> </w:t>
      </w:r>
      <w:proofErr w:type="spellStart"/>
      <w:r w:rsidRPr="00507CD3">
        <w:t>bahwa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memiliki</w:t>
      </w:r>
      <w:proofErr w:type="spellEnd"/>
      <w:r w:rsidRPr="00507CD3">
        <w:t xml:space="preserve"> </w:t>
      </w:r>
      <w:proofErr w:type="spellStart"/>
      <w:r w:rsidRPr="00507CD3">
        <w:t>ekspektasi</w:t>
      </w:r>
      <w:proofErr w:type="spellEnd"/>
      <w:r w:rsidRPr="00507CD3">
        <w:t xml:space="preserve"> yang </w:t>
      </w:r>
      <w:proofErr w:type="spellStart"/>
      <w:r w:rsidRPr="00507CD3">
        <w:t>tinggi</w:t>
      </w:r>
      <w:proofErr w:type="spellEnd"/>
      <w:r w:rsidRPr="00507CD3">
        <w:t xml:space="preserve"> </w:t>
      </w:r>
      <w:proofErr w:type="spellStart"/>
      <w:r w:rsidRPr="00507CD3">
        <w:t>terhadap</w:t>
      </w:r>
      <w:proofErr w:type="spellEnd"/>
      <w:r w:rsidRPr="00507CD3">
        <w:t xml:space="preserve"> </w:t>
      </w:r>
      <w:proofErr w:type="spellStart"/>
      <w:r w:rsidRPr="00507CD3">
        <w:t>kecepatan</w:t>
      </w:r>
      <w:proofErr w:type="spellEnd"/>
      <w:r w:rsidRPr="00507CD3">
        <w:t xml:space="preserve">, </w:t>
      </w:r>
      <w:proofErr w:type="spellStart"/>
      <w:r w:rsidRPr="00507CD3">
        <w:t>fleksibilitas</w:t>
      </w:r>
      <w:proofErr w:type="spellEnd"/>
      <w:r w:rsidRPr="00507CD3">
        <w:t xml:space="preserve">, dan </w:t>
      </w:r>
      <w:proofErr w:type="spellStart"/>
      <w:r w:rsidRPr="00507CD3">
        <w:t>kemudahan</w:t>
      </w:r>
      <w:proofErr w:type="spellEnd"/>
      <w:r w:rsidRPr="00507CD3">
        <w:t xml:space="preserve"> </w:t>
      </w:r>
      <w:proofErr w:type="spellStart"/>
      <w:r w:rsidRPr="00507CD3">
        <w:t>akses</w:t>
      </w:r>
      <w:proofErr w:type="spellEnd"/>
      <w:r w:rsidRPr="00507CD3">
        <w:t xml:space="preserve">. </w:t>
      </w:r>
      <w:proofErr w:type="spellStart"/>
      <w:r w:rsidRPr="00507CD3">
        <w:t>Temuan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relevan</w:t>
      </w:r>
      <w:proofErr w:type="spellEnd"/>
      <w:r w:rsidRPr="00507CD3">
        <w:t xml:space="preserve"> </w:t>
      </w:r>
      <w:proofErr w:type="spellStart"/>
      <w:r w:rsidRPr="00507CD3">
        <w:t>karena</w:t>
      </w:r>
      <w:proofErr w:type="spellEnd"/>
      <w:r w:rsidRPr="00507CD3">
        <w:t xml:space="preserve"> </w:t>
      </w:r>
      <w:proofErr w:type="spellStart"/>
      <w:r w:rsidRPr="00507CD3">
        <w:t>menunjukkan</w:t>
      </w:r>
      <w:proofErr w:type="spellEnd"/>
      <w:r w:rsidRPr="00507CD3">
        <w:t xml:space="preserve"> </w:t>
      </w:r>
      <w:proofErr w:type="spellStart"/>
      <w:r w:rsidRPr="00507CD3">
        <w:t>adanya</w:t>
      </w:r>
      <w:proofErr w:type="spellEnd"/>
      <w:r w:rsidRPr="00507CD3">
        <w:t xml:space="preserve"> </w:t>
      </w:r>
      <w:proofErr w:type="spellStart"/>
      <w:r w:rsidRPr="00507CD3">
        <w:t>perbedaan</w:t>
      </w:r>
      <w:proofErr w:type="spellEnd"/>
      <w:r w:rsidRPr="00507CD3">
        <w:t xml:space="preserve"> </w:t>
      </w:r>
      <w:proofErr w:type="spellStart"/>
      <w:r w:rsidRPr="00507CD3">
        <w:t>karakteristik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Z </w:t>
      </w:r>
      <w:proofErr w:type="spellStart"/>
      <w:r w:rsidRPr="00507CD3">
        <w:t>dibandingkan</w:t>
      </w:r>
      <w:proofErr w:type="spellEnd"/>
      <w:r w:rsidRPr="00507CD3">
        <w:t xml:space="preserve"> </w:t>
      </w:r>
      <w:proofErr w:type="spellStart"/>
      <w:r w:rsidRPr="00507CD3">
        <w:t>dengan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lainnya</w:t>
      </w:r>
      <w:proofErr w:type="spellEnd"/>
      <w:r w:rsidRPr="00507CD3">
        <w:t xml:space="preserve"> </w:t>
      </w:r>
      <w:proofErr w:type="spellStart"/>
      <w:r w:rsidRPr="00507CD3">
        <w:t>dalam</w:t>
      </w:r>
      <w:proofErr w:type="spellEnd"/>
      <w:r w:rsidRPr="00507CD3">
        <w:t xml:space="preserve"> </w:t>
      </w:r>
      <w:proofErr w:type="spellStart"/>
      <w:r w:rsidRPr="00507CD3">
        <w:t>memanfaatkan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digital. </w:t>
      </w:r>
      <w:proofErr w:type="spellStart"/>
      <w:r w:rsidRPr="00507CD3">
        <w:t>Namun</w:t>
      </w:r>
      <w:proofErr w:type="spellEnd"/>
      <w:r w:rsidRPr="00507CD3">
        <w:t xml:space="preserve">, </w:t>
      </w:r>
      <w:proofErr w:type="spellStart"/>
      <w:r w:rsidRPr="00507CD3">
        <w:t>penelitian</w:t>
      </w:r>
      <w:proofErr w:type="spellEnd"/>
      <w:r w:rsidRPr="00507CD3">
        <w:t xml:space="preserve"> </w:t>
      </w:r>
      <w:proofErr w:type="spellStart"/>
      <w:r w:rsidRPr="00507CD3">
        <w:t>ini</w:t>
      </w:r>
      <w:proofErr w:type="spellEnd"/>
      <w:r w:rsidRPr="00507CD3">
        <w:t xml:space="preserve"> </w:t>
      </w:r>
      <w:proofErr w:type="spellStart"/>
      <w:r w:rsidRPr="00507CD3">
        <w:t>belum</w:t>
      </w:r>
      <w:proofErr w:type="spellEnd"/>
      <w:r w:rsidRPr="00507CD3">
        <w:t xml:space="preserve"> </w:t>
      </w:r>
      <w:proofErr w:type="spellStart"/>
      <w:r w:rsidRPr="00507CD3">
        <w:t>secara</w:t>
      </w:r>
      <w:proofErr w:type="spellEnd"/>
      <w:r w:rsidRPr="00507CD3">
        <w:t xml:space="preserve"> </w:t>
      </w:r>
      <w:proofErr w:type="spellStart"/>
      <w:r w:rsidRPr="00507CD3">
        <w:t>mendalam</w:t>
      </w:r>
      <w:proofErr w:type="spellEnd"/>
      <w:r w:rsidRPr="00507CD3">
        <w:t xml:space="preserve"> </w:t>
      </w:r>
      <w:proofErr w:type="spellStart"/>
      <w:r w:rsidRPr="00507CD3">
        <w:t>menyoroti</w:t>
      </w:r>
      <w:proofErr w:type="spellEnd"/>
      <w:r w:rsidRPr="00507CD3">
        <w:t xml:space="preserve"> </w:t>
      </w:r>
      <w:proofErr w:type="spellStart"/>
      <w:r w:rsidRPr="00507CD3">
        <w:t>bagaimana</w:t>
      </w:r>
      <w:proofErr w:type="spellEnd"/>
      <w:r w:rsidRPr="00507CD3">
        <w:t xml:space="preserve"> </w:t>
      </w:r>
      <w:proofErr w:type="spellStart"/>
      <w:r w:rsidRPr="00507CD3">
        <w:t>efektivitas</w:t>
      </w:r>
      <w:proofErr w:type="spellEnd"/>
      <w:r w:rsidRPr="00507CD3">
        <w:t xml:space="preserve"> </w:t>
      </w:r>
      <w:proofErr w:type="spellStart"/>
      <w:r w:rsidRPr="00507CD3">
        <w:t>aplikasi</w:t>
      </w:r>
      <w:proofErr w:type="spellEnd"/>
      <w:r w:rsidRPr="00507CD3">
        <w:t xml:space="preserve"> digital </w:t>
      </w:r>
      <w:proofErr w:type="spellStart"/>
      <w:r w:rsidRPr="00507CD3">
        <w:t>berkontribusi</w:t>
      </w:r>
      <w:proofErr w:type="spellEnd"/>
      <w:r w:rsidRPr="00507CD3">
        <w:t xml:space="preserve"> </w:t>
      </w:r>
      <w:proofErr w:type="spellStart"/>
      <w:r w:rsidRPr="00507CD3">
        <w:t>langsung</w:t>
      </w:r>
      <w:proofErr w:type="spellEnd"/>
      <w:r w:rsidRPr="00507CD3">
        <w:t xml:space="preserve"> pada </w:t>
      </w:r>
      <w:proofErr w:type="spellStart"/>
      <w:r w:rsidRPr="00507CD3">
        <w:t>peningkatan</w:t>
      </w:r>
      <w:proofErr w:type="spellEnd"/>
      <w:r w:rsidRPr="00507CD3">
        <w:t xml:space="preserve"> </w:t>
      </w:r>
      <w:proofErr w:type="spellStart"/>
      <w:r w:rsidRPr="00507CD3">
        <w:t>aksesibilitas</w:t>
      </w:r>
      <w:proofErr w:type="spellEnd"/>
      <w:r w:rsidRPr="00507CD3">
        <w:t xml:space="preserve"> </w:t>
      </w:r>
      <w:proofErr w:type="spellStart"/>
      <w:r w:rsidRPr="00507CD3">
        <w:t>layanan</w:t>
      </w:r>
      <w:proofErr w:type="spellEnd"/>
      <w:r w:rsidRPr="00507CD3">
        <w:t xml:space="preserve"> </w:t>
      </w:r>
      <w:proofErr w:type="spellStart"/>
      <w:r w:rsidRPr="00507CD3">
        <w:t>bagi</w:t>
      </w:r>
      <w:proofErr w:type="spellEnd"/>
      <w:r w:rsidRPr="00507CD3">
        <w:t xml:space="preserve"> </w:t>
      </w:r>
      <w:proofErr w:type="spellStart"/>
      <w:r w:rsidRPr="00507CD3">
        <w:t>generasi</w:t>
      </w:r>
      <w:proofErr w:type="spellEnd"/>
      <w:r w:rsidRPr="00507CD3">
        <w:t xml:space="preserve"> </w:t>
      </w:r>
      <w:proofErr w:type="spellStart"/>
      <w:r w:rsidRPr="00507CD3">
        <w:t>tersebut</w:t>
      </w:r>
      <w:proofErr w:type="spellEnd"/>
      <w:r w:rsidRPr="00507CD3">
        <w:t>.</w:t>
      </w:r>
    </w:p>
    <w:p w14:paraId="440B72FD" w14:textId="704CD25F" w:rsidR="000E7FBD" w:rsidRDefault="000E7FBD" w:rsidP="00E810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1B863" w14:textId="45DCF31B" w:rsidR="00E81089" w:rsidRPr="00507CD3" w:rsidRDefault="00E81089" w:rsidP="00E81089">
      <w:pPr>
        <w:pStyle w:val="NormalWeb"/>
        <w:spacing w:line="360" w:lineRule="auto"/>
        <w:rPr>
          <w:b/>
          <w:bCs/>
        </w:rPr>
      </w:pPr>
      <w:proofErr w:type="spellStart"/>
      <w:r w:rsidRPr="00507CD3">
        <w:rPr>
          <w:b/>
          <w:bCs/>
        </w:rPr>
        <w:t>Tabel</w:t>
      </w:r>
      <w:proofErr w:type="spellEnd"/>
      <w:r w:rsidRPr="00507CD3">
        <w:rPr>
          <w:b/>
          <w:bCs/>
        </w:rPr>
        <w:t xml:space="preserve"> 2.</w:t>
      </w:r>
      <w:r w:rsidR="00AD19A7">
        <w:rPr>
          <w:b/>
          <w:bCs/>
        </w:rPr>
        <w:t>6.</w:t>
      </w:r>
      <w:r w:rsidRPr="00507CD3">
        <w:rPr>
          <w:b/>
          <w:bCs/>
        </w:rPr>
        <w:t>1</w:t>
      </w:r>
      <w:r w:rsidR="00AD19A7">
        <w:rPr>
          <w:b/>
          <w:bCs/>
        </w:rPr>
        <w:t xml:space="preserve"> Gap </w:t>
      </w:r>
      <w:proofErr w:type="spellStart"/>
      <w:proofErr w:type="gramStart"/>
      <w:r w:rsidR="00AD19A7">
        <w:rPr>
          <w:b/>
          <w:bCs/>
        </w:rPr>
        <w:t>dengan</w:t>
      </w:r>
      <w:proofErr w:type="spellEnd"/>
      <w:r w:rsidR="00AD19A7">
        <w:rPr>
          <w:b/>
          <w:bCs/>
        </w:rPr>
        <w:t xml:space="preserve"> </w:t>
      </w:r>
      <w:r w:rsidRPr="00507CD3">
        <w:rPr>
          <w:b/>
          <w:bCs/>
        </w:rPr>
        <w:t xml:space="preserve"> </w:t>
      </w:r>
      <w:proofErr w:type="spellStart"/>
      <w:r w:rsidR="00AD19A7">
        <w:rPr>
          <w:b/>
          <w:bCs/>
        </w:rPr>
        <w:t>p</w:t>
      </w:r>
      <w:r w:rsidRPr="00507CD3">
        <w:rPr>
          <w:b/>
          <w:bCs/>
        </w:rPr>
        <w:t>enelitian</w:t>
      </w:r>
      <w:proofErr w:type="spellEnd"/>
      <w:proofErr w:type="gramEnd"/>
      <w:r w:rsidRPr="00507CD3">
        <w:rPr>
          <w:b/>
          <w:bCs/>
        </w:rPr>
        <w:t xml:space="preserve"> </w:t>
      </w:r>
      <w:proofErr w:type="spellStart"/>
      <w:r w:rsidR="00AD19A7">
        <w:rPr>
          <w:b/>
          <w:bCs/>
        </w:rPr>
        <w:t>t</w:t>
      </w:r>
      <w:r w:rsidRPr="00507CD3">
        <w:rPr>
          <w:b/>
          <w:bCs/>
        </w:rPr>
        <w:t>erdahulu</w:t>
      </w:r>
      <w:proofErr w:type="spellEnd"/>
    </w:p>
    <w:tbl>
      <w:tblPr>
        <w:tblW w:w="9356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347"/>
        <w:gridCol w:w="2221"/>
        <w:gridCol w:w="2513"/>
        <w:gridCol w:w="2034"/>
      </w:tblGrid>
      <w:tr w:rsidR="00E81089" w:rsidRPr="00E000E0" w14:paraId="043C0BCF" w14:textId="77777777" w:rsidTr="00E81089">
        <w:trPr>
          <w:tblHeader/>
          <w:tblCellSpacing w:w="15" w:type="dxa"/>
        </w:trPr>
        <w:tc>
          <w:tcPr>
            <w:tcW w:w="1196" w:type="dxa"/>
            <w:vAlign w:val="center"/>
            <w:hideMark/>
          </w:tcPr>
          <w:p w14:paraId="674B6BB4" w14:textId="77777777" w:rsidR="00E81089" w:rsidRPr="00E000E0" w:rsidRDefault="00E81089" w:rsidP="002B4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17" w:type="dxa"/>
            <w:vAlign w:val="center"/>
            <w:hideMark/>
          </w:tcPr>
          <w:p w14:paraId="536FCC01" w14:textId="77777777" w:rsidR="00E81089" w:rsidRPr="00E000E0" w:rsidRDefault="00E81089" w:rsidP="002B4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191" w:type="dxa"/>
            <w:vAlign w:val="center"/>
            <w:hideMark/>
          </w:tcPr>
          <w:p w14:paraId="02F2269F" w14:textId="77777777" w:rsidR="00E81089" w:rsidRPr="00E000E0" w:rsidRDefault="00E81089" w:rsidP="002B4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483" w:type="dxa"/>
            <w:vAlign w:val="center"/>
            <w:hideMark/>
          </w:tcPr>
          <w:p w14:paraId="1EC05697" w14:textId="77777777" w:rsidR="00E81089" w:rsidRPr="00E000E0" w:rsidRDefault="00E81089" w:rsidP="002B4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989" w:type="dxa"/>
            <w:vAlign w:val="center"/>
            <w:hideMark/>
          </w:tcPr>
          <w:p w14:paraId="53C69481" w14:textId="77777777" w:rsidR="00E81089" w:rsidRPr="00E000E0" w:rsidRDefault="00E81089" w:rsidP="002B4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Gap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dengan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Penelitian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Sekarang</w:t>
            </w:r>
            <w:proofErr w:type="spellEnd"/>
          </w:p>
        </w:tc>
      </w:tr>
      <w:tr w:rsidR="00E81089" w:rsidRPr="00E000E0" w14:paraId="628B6FA4" w14:textId="77777777" w:rsidTr="00E81089">
        <w:trPr>
          <w:tblCellSpacing w:w="15" w:type="dxa"/>
        </w:trPr>
        <w:tc>
          <w:tcPr>
            <w:tcW w:w="1196" w:type="dxa"/>
            <w:vAlign w:val="center"/>
            <w:hideMark/>
          </w:tcPr>
          <w:p w14:paraId="0E9DA9BE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  <w:hideMark/>
          </w:tcPr>
          <w:p w14:paraId="51859193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Pratama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(2021)</w:t>
            </w:r>
          </w:p>
        </w:tc>
        <w:tc>
          <w:tcPr>
            <w:tcW w:w="2191" w:type="dxa"/>
            <w:vAlign w:val="center"/>
            <w:hideMark/>
          </w:tcPr>
          <w:p w14:paraId="0C2E8D0C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</w:t>
            </w: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Government di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Daerah</w:t>
            </w:r>
          </w:p>
        </w:tc>
        <w:tc>
          <w:tcPr>
            <w:tcW w:w="2483" w:type="dxa"/>
            <w:vAlign w:val="center"/>
            <w:hideMark/>
          </w:tcPr>
          <w:p w14:paraId="70E5B443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E-government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efisiensi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birokrasi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terkendala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pemerataan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akses</w:t>
            </w:r>
            <w:proofErr w:type="spellEnd"/>
          </w:p>
        </w:tc>
        <w:tc>
          <w:tcPr>
            <w:tcW w:w="1989" w:type="dxa"/>
            <w:vAlign w:val="center"/>
            <w:hideMark/>
          </w:tcPr>
          <w:p w14:paraId="3741634E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Fokus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birokrasi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menyoroti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aksesibilitas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spesifik</w:t>
            </w:r>
            <w:proofErr w:type="spellEnd"/>
          </w:p>
        </w:tc>
      </w:tr>
      <w:tr w:rsidR="00E81089" w:rsidRPr="00E000E0" w14:paraId="1BD09180" w14:textId="77777777" w:rsidTr="00E81089">
        <w:trPr>
          <w:tblCellSpacing w:w="15" w:type="dxa"/>
        </w:trPr>
        <w:tc>
          <w:tcPr>
            <w:tcW w:w="1196" w:type="dxa"/>
            <w:vAlign w:val="center"/>
            <w:hideMark/>
          </w:tcPr>
          <w:p w14:paraId="1A46CB49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  <w:hideMark/>
          </w:tcPr>
          <w:p w14:paraId="28F167CB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Handayani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(2023)</w:t>
            </w:r>
          </w:p>
        </w:tc>
        <w:tc>
          <w:tcPr>
            <w:tcW w:w="2191" w:type="dxa"/>
            <w:vAlign w:val="center"/>
            <w:hideMark/>
          </w:tcPr>
          <w:p w14:paraId="50279A08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Mobile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Dukcapil</w:t>
            </w:r>
            <w:proofErr w:type="spellEnd"/>
          </w:p>
        </w:tc>
        <w:tc>
          <w:tcPr>
            <w:tcW w:w="2483" w:type="dxa"/>
            <w:vAlign w:val="center"/>
            <w:hideMark/>
          </w:tcPr>
          <w:p w14:paraId="1A4D0318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perceived usefulness dan perceived ease of use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dominan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989" w:type="dxa"/>
            <w:vAlign w:val="center"/>
            <w:hideMark/>
          </w:tcPr>
          <w:p w14:paraId="177C6F8F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Menekankan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mengukur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dampaknya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aksesibilitas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</w:t>
            </w:r>
          </w:p>
        </w:tc>
      </w:tr>
      <w:tr w:rsidR="00E81089" w:rsidRPr="00E000E0" w14:paraId="25DB32D2" w14:textId="77777777" w:rsidTr="00E81089">
        <w:trPr>
          <w:tblCellSpacing w:w="15" w:type="dxa"/>
        </w:trPr>
        <w:tc>
          <w:tcPr>
            <w:tcW w:w="1196" w:type="dxa"/>
            <w:vAlign w:val="center"/>
            <w:hideMark/>
          </w:tcPr>
          <w:p w14:paraId="2B6A9918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vAlign w:val="center"/>
            <w:hideMark/>
          </w:tcPr>
          <w:p w14:paraId="337FED09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Lestari (2022)</w:t>
            </w:r>
          </w:p>
        </w:tc>
        <w:tc>
          <w:tcPr>
            <w:tcW w:w="2191" w:type="dxa"/>
            <w:vAlign w:val="center"/>
            <w:hideMark/>
          </w:tcPr>
          <w:p w14:paraId="4DB53867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Literasi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Kepuasan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Digital</w:t>
            </w:r>
          </w:p>
        </w:tc>
        <w:tc>
          <w:tcPr>
            <w:tcW w:w="2483" w:type="dxa"/>
            <w:vAlign w:val="center"/>
            <w:hideMark/>
          </w:tcPr>
          <w:p w14:paraId="3C41A1DB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menuntut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layanan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fleksibel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diakses</w:t>
            </w:r>
            <w:proofErr w:type="spellEnd"/>
          </w:p>
        </w:tc>
        <w:tc>
          <w:tcPr>
            <w:tcW w:w="1989" w:type="dxa"/>
            <w:vAlign w:val="center"/>
            <w:hideMark/>
          </w:tcPr>
          <w:p w14:paraId="3CEB319D" w14:textId="77777777" w:rsidR="00E81089" w:rsidRPr="00E000E0" w:rsidRDefault="00E81089" w:rsidP="002B4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ekspektasi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Z,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keterkaitan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efektivitas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digitalisasi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peningkatan</w:t>
            </w:r>
            <w:proofErr w:type="spellEnd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0E0">
              <w:rPr>
                <w:rFonts w:ascii="Times New Roman" w:eastAsia="Times New Roman" w:hAnsi="Times New Roman" w:cs="Times New Roman"/>
                <w:sz w:val="24"/>
                <w:szCs w:val="24"/>
              </w:rPr>
              <w:t>aksesibilitas</w:t>
            </w:r>
            <w:proofErr w:type="spellEnd"/>
          </w:p>
        </w:tc>
      </w:tr>
    </w:tbl>
    <w:p w14:paraId="4E2F7FAC" w14:textId="77777777" w:rsidR="00E81089" w:rsidRDefault="00E81089" w:rsidP="00E810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ED73C" w14:textId="1FC8A6C5" w:rsidR="00E81089" w:rsidRDefault="00E81089" w:rsidP="00E8108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08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e-government,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lastRenderedPageBreak/>
        <w:t>aplikasi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ketiganya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sendiri-sendiri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kekosongan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089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E81089">
        <w:rPr>
          <w:rFonts w:ascii="Times New Roman" w:hAnsi="Times New Roman" w:cs="Times New Roman"/>
          <w:sz w:val="24"/>
          <w:szCs w:val="24"/>
        </w:rPr>
        <w:t xml:space="preserve"> Z.</w:t>
      </w:r>
    </w:p>
    <w:p w14:paraId="7DE6A62D" w14:textId="1482141F" w:rsidR="00E81089" w:rsidRDefault="00E81089" w:rsidP="00E810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C87EB" w14:textId="61A4C91F" w:rsidR="00AD19A7" w:rsidRPr="00AD19A7" w:rsidRDefault="00AD19A7" w:rsidP="00AD19A7">
      <w:pPr>
        <w:pStyle w:val="Heading2"/>
      </w:pPr>
      <w:bookmarkStart w:id="15" w:name="_Toc211968224"/>
      <w:r w:rsidRPr="00AD19A7">
        <w:t>2.</w:t>
      </w:r>
      <w:r>
        <w:t>7</w:t>
      </w:r>
      <w:r w:rsidRPr="00AD19A7">
        <w:t xml:space="preserve"> </w:t>
      </w:r>
      <w:proofErr w:type="spellStart"/>
      <w:r w:rsidRPr="00AD19A7">
        <w:t>Kerangka</w:t>
      </w:r>
      <w:proofErr w:type="spellEnd"/>
      <w:r w:rsidRPr="00AD19A7">
        <w:t xml:space="preserve"> </w:t>
      </w:r>
      <w:proofErr w:type="spellStart"/>
      <w:r w:rsidRPr="00AD19A7">
        <w:t>Pikir</w:t>
      </w:r>
      <w:bookmarkEnd w:id="15"/>
      <w:proofErr w:type="spellEnd"/>
    </w:p>
    <w:p w14:paraId="2BC72D85" w14:textId="77777777" w:rsidR="00AD19A7" w:rsidRPr="00AD19A7" w:rsidRDefault="00AD19A7" w:rsidP="00AD19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platform, salah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>.</w:t>
      </w:r>
    </w:p>
    <w:p w14:paraId="132A1791" w14:textId="77777777" w:rsidR="00AD19A7" w:rsidRPr="00AD19A7" w:rsidRDefault="00AD19A7" w:rsidP="00AD19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birokrasi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Heeks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2006).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(Parasuraman, Zeithaml, &amp; Berry, 1988).</w:t>
      </w:r>
    </w:p>
    <w:p w14:paraId="50D6DDC2" w14:textId="77777777" w:rsidR="00AD19A7" w:rsidRPr="00AD19A7" w:rsidRDefault="00AD19A7" w:rsidP="00AD19A7">
      <w:pPr>
        <w:jc w:val="both"/>
        <w:rPr>
          <w:rFonts w:ascii="Times New Roman" w:hAnsi="Times New Roman" w:cs="Times New Roman"/>
          <w:sz w:val="24"/>
          <w:szCs w:val="24"/>
        </w:rPr>
      </w:pPr>
      <w:r w:rsidRPr="00AD19A7">
        <w:rPr>
          <w:rFonts w:ascii="Times New Roman" w:hAnsi="Times New Roman" w:cs="Times New Roman"/>
          <w:sz w:val="24"/>
          <w:szCs w:val="24"/>
        </w:rPr>
        <w:t xml:space="preserve">Jika Mobile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gramStart"/>
      <w:r w:rsidRPr="00AD19A7">
        <w:rPr>
          <w:rFonts w:ascii="Times New Roman" w:hAnsi="Times New Roman" w:cs="Times New Roman"/>
          <w:sz w:val="24"/>
          <w:szCs w:val="24"/>
        </w:rPr>
        <w:t>natives</w:t>
      </w:r>
      <w:proofErr w:type="gramEnd"/>
      <w:r w:rsidRPr="00AD19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serba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McCrindle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2018).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keterjangkauan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melek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>.</w:t>
      </w:r>
    </w:p>
    <w:p w14:paraId="6F7C3AD7" w14:textId="4F2CCA8D" w:rsidR="00E81089" w:rsidRDefault="00AD19A7" w:rsidP="00E810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211967248"/>
      <w:r w:rsidRPr="00AD19A7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dirangkum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D19A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D19A7">
        <w:rPr>
          <w:rFonts w:ascii="Times New Roman" w:hAnsi="Times New Roman" w:cs="Times New Roman"/>
          <w:sz w:val="24"/>
          <w:szCs w:val="24"/>
        </w:rPr>
        <w:t>:</w:t>
      </w:r>
      <w:bookmarkEnd w:id="16"/>
    </w:p>
    <w:p w14:paraId="3260366B" w14:textId="301474F3" w:rsidR="00E81089" w:rsidRDefault="00E81089" w:rsidP="00E810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74C19" w14:textId="2D8F08F1" w:rsidR="00E81089" w:rsidRDefault="00E81089" w:rsidP="00E810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5B6C6" w14:textId="57031FBB" w:rsidR="00E81089" w:rsidRDefault="008C2385" w:rsidP="00E81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26D2" wp14:editId="41C59B7F">
                <wp:simplePos x="0" y="0"/>
                <wp:positionH relativeFrom="column">
                  <wp:posOffset>2376908</wp:posOffset>
                </wp:positionH>
                <wp:positionV relativeFrom="paragraph">
                  <wp:posOffset>217037</wp:posOffset>
                </wp:positionV>
                <wp:extent cx="10633" cy="297712"/>
                <wp:effectExtent l="57150" t="19050" r="85090" b="838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97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1048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7.15pt;margin-top:17.1pt;width:.85pt;height: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2DF00B66" w14:textId="6D1DFF63" w:rsidR="00AD19A7" w:rsidRDefault="008C2385" w:rsidP="00AD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71E5E" wp14:editId="69D4C903">
                <wp:simplePos x="0" y="0"/>
                <wp:positionH relativeFrom="column">
                  <wp:posOffset>625578</wp:posOffset>
                </wp:positionH>
                <wp:positionV relativeFrom="paragraph">
                  <wp:posOffset>252376</wp:posOffset>
                </wp:positionV>
                <wp:extent cx="3554095" cy="681355"/>
                <wp:effectExtent l="0" t="0" r="27305" b="234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7E49E" w14:textId="77777777" w:rsidR="008C2385" w:rsidRDefault="008C2385" w:rsidP="008C2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Efektivitas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Mobile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Dukcapil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meningkatkan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02CFA5" w14:textId="21DA503A" w:rsidR="00AD19A7" w:rsidRDefault="008C2385" w:rsidP="008C2385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aksesibilitas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layanan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Generasi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71E5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9.25pt;margin-top:19.85pt;width:279.85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" fillcolor="white [3201]" strokeweight=".5pt">
                <v:textbox>
                  <w:txbxContent>
                    <w:p w14:paraId="3807E49E" w14:textId="77777777" w:rsidR="008C2385" w:rsidRDefault="008C2385" w:rsidP="008C23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Efektivitas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Mobile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Dukcapil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meningkatkan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02CFA5" w14:textId="21DA503A" w:rsidR="00AD19A7" w:rsidRDefault="008C2385" w:rsidP="008C2385"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aksesibilitas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layanan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bagi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Generasi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</w:t>
                      </w:r>
                    </w:p>
                  </w:txbxContent>
                </v:textbox>
              </v:shape>
            </w:pict>
          </mc:Fallback>
        </mc:AlternateContent>
      </w:r>
      <w:r w:rsidR="00926C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DF466" wp14:editId="6CCC1B7F">
                <wp:simplePos x="0" y="0"/>
                <wp:positionH relativeFrom="column">
                  <wp:posOffset>620328</wp:posOffset>
                </wp:positionH>
                <wp:positionV relativeFrom="paragraph">
                  <wp:posOffset>-650856</wp:posOffset>
                </wp:positionV>
                <wp:extent cx="3493770" cy="526415"/>
                <wp:effectExtent l="0" t="0" r="11430" b="260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77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499E2" w14:textId="77777777" w:rsidR="00AD19A7" w:rsidRDefault="00AD19A7" w:rsidP="00AD19A7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Perkembangan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teknologi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digitalisasi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Mobile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Dukcapil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DF466" id="Text Box 25" o:spid="_x0000_s1027" type="#_x0000_t202" style="position:absolute;left:0;text-align:left;margin-left:48.85pt;margin-top:-51.25pt;width:275.1pt;height: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" fillcolor="white [3201]" strokeweight=".5pt">
                <v:textbox>
                  <w:txbxContent>
                    <w:p w14:paraId="3B2499E2" w14:textId="77777777" w:rsidR="00AD19A7" w:rsidRDefault="00AD19A7" w:rsidP="00AD19A7"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Perkembangan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teknologi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digitalisasi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pelayanan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Mobile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Dukcapil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D19A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CF22184" w14:textId="0BAFAA1E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FCC083" w14:textId="3B4939A0" w:rsidR="00AD19A7" w:rsidRDefault="008C2385" w:rsidP="00AD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47F9A" wp14:editId="2A3E7990">
                <wp:simplePos x="0" y="0"/>
                <wp:positionH relativeFrom="column">
                  <wp:posOffset>2380896</wp:posOffset>
                </wp:positionH>
                <wp:positionV relativeFrom="paragraph">
                  <wp:posOffset>294773</wp:posOffset>
                </wp:positionV>
                <wp:extent cx="0" cy="350874"/>
                <wp:effectExtent l="95250" t="19050" r="95250" b="876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8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3DABE" id="Straight Arrow Connector 5" o:spid="_x0000_s1026" type="#_x0000_t32" style="position:absolute;margin-left:187.45pt;margin-top:23.2pt;width:0;height:2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E72294C" w14:textId="55CB5259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CA71BEE" w14:textId="362861D9" w:rsidR="00AD19A7" w:rsidRDefault="008C2385" w:rsidP="00AD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1C87F" wp14:editId="255DAB9C">
                <wp:simplePos x="0" y="0"/>
                <wp:positionH relativeFrom="column">
                  <wp:posOffset>1058397</wp:posOffset>
                </wp:positionH>
                <wp:positionV relativeFrom="paragraph">
                  <wp:posOffset>51376</wp:posOffset>
                </wp:positionV>
                <wp:extent cx="2573079" cy="818706"/>
                <wp:effectExtent l="0" t="0" r="1778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79" cy="81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DBD9B" w14:textId="69024A7A" w:rsidR="008C2385" w:rsidRDefault="008C2385" w:rsidP="008C2385">
                            <w:pPr>
                              <w:jc w:val="center"/>
                            </w:pPr>
                            <w:proofErr w:type="spellStart"/>
                            <w:r w:rsidRPr="008C2385">
                              <w:t>Pengalaman</w:t>
                            </w:r>
                            <w:proofErr w:type="spellEnd"/>
                            <w:r w:rsidRPr="008C2385">
                              <w:t xml:space="preserve"> </w:t>
                            </w:r>
                            <w:proofErr w:type="spellStart"/>
                            <w:r w:rsidRPr="008C2385">
                              <w:t>Generasi</w:t>
                            </w:r>
                            <w:proofErr w:type="spellEnd"/>
                            <w:r w:rsidRPr="008C2385">
                              <w:t xml:space="preserve"> Z </w:t>
                            </w:r>
                            <w:proofErr w:type="spellStart"/>
                            <w:r w:rsidRPr="008C2385">
                              <w:t>sebagai</w:t>
                            </w:r>
                            <w:proofErr w:type="spellEnd"/>
                            <w:r w:rsidRPr="008C2385">
                              <w:t xml:space="preserve"> </w:t>
                            </w:r>
                            <w:proofErr w:type="spellStart"/>
                            <w:r w:rsidRPr="008C2385">
                              <w:t>pengguna</w:t>
                            </w:r>
                            <w:proofErr w:type="spellEnd"/>
                            <w:r w:rsidRPr="008C2385">
                              <w:t xml:space="preserve"> </w:t>
                            </w:r>
                            <w:proofErr w:type="spellStart"/>
                            <w:r w:rsidRPr="008C2385">
                              <w:t>layanan</w:t>
                            </w:r>
                            <w:proofErr w:type="spellEnd"/>
                            <w:r w:rsidRPr="008C2385">
                              <w:t xml:space="preserve">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C87F" id="Text Box 4" o:spid="_x0000_s1028" type="#_x0000_t202" style="position:absolute;left:0;text-align:left;margin-left:83.35pt;margin-top:4.05pt;width:202.6pt;height:6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" fillcolor="white [3201]" strokeweight=".5pt">
                <v:textbox>
                  <w:txbxContent>
                    <w:p w14:paraId="1FEDBD9B" w14:textId="69024A7A" w:rsidR="008C2385" w:rsidRDefault="008C2385" w:rsidP="008C2385">
                      <w:pPr>
                        <w:jc w:val="center"/>
                      </w:pPr>
                      <w:proofErr w:type="spellStart"/>
                      <w:r w:rsidRPr="008C2385">
                        <w:t>Pengalaman</w:t>
                      </w:r>
                      <w:proofErr w:type="spellEnd"/>
                      <w:r w:rsidRPr="008C2385">
                        <w:t xml:space="preserve"> </w:t>
                      </w:r>
                      <w:proofErr w:type="spellStart"/>
                      <w:r w:rsidRPr="008C2385">
                        <w:t>Generasi</w:t>
                      </w:r>
                      <w:proofErr w:type="spellEnd"/>
                      <w:r w:rsidRPr="008C2385">
                        <w:t xml:space="preserve"> Z </w:t>
                      </w:r>
                      <w:proofErr w:type="spellStart"/>
                      <w:r w:rsidRPr="008C2385">
                        <w:t>sebagai</w:t>
                      </w:r>
                      <w:proofErr w:type="spellEnd"/>
                      <w:r w:rsidRPr="008C2385">
                        <w:t xml:space="preserve"> </w:t>
                      </w:r>
                      <w:proofErr w:type="spellStart"/>
                      <w:r w:rsidRPr="008C2385">
                        <w:t>pengguna</w:t>
                      </w:r>
                      <w:proofErr w:type="spellEnd"/>
                      <w:r w:rsidRPr="008C2385">
                        <w:t xml:space="preserve"> </w:t>
                      </w:r>
                      <w:proofErr w:type="spellStart"/>
                      <w:r w:rsidRPr="008C2385">
                        <w:t>layanan</w:t>
                      </w:r>
                      <w:proofErr w:type="spellEnd"/>
                      <w:r w:rsidRPr="008C2385">
                        <w:t xml:space="preserve">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71E752B3" w14:textId="3D154CE0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C83AE" w14:textId="01BD81BA" w:rsidR="00AD19A7" w:rsidRDefault="008C2385" w:rsidP="00AD1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DDAB2" wp14:editId="07842AEF">
                <wp:simplePos x="0" y="0"/>
                <wp:positionH relativeFrom="column">
                  <wp:posOffset>2387541</wp:posOffset>
                </wp:positionH>
                <wp:positionV relativeFrom="paragraph">
                  <wp:posOffset>234965</wp:posOffset>
                </wp:positionV>
                <wp:extent cx="2838893" cy="691116"/>
                <wp:effectExtent l="0" t="0" r="76200" b="7112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6911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014B" id="Straight Arrow Connector 31" o:spid="_x0000_s1026" type="#_x0000_t32" style="position:absolute;margin-left:188pt;margin-top:18.5pt;width:223.55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3F5A4" wp14:editId="1E468930">
                <wp:simplePos x="0" y="0"/>
                <wp:positionH relativeFrom="margin">
                  <wp:posOffset>-275030</wp:posOffset>
                </wp:positionH>
                <wp:positionV relativeFrom="paragraph">
                  <wp:posOffset>232750</wp:posOffset>
                </wp:positionV>
                <wp:extent cx="2651494" cy="726883"/>
                <wp:effectExtent l="38100" t="0" r="15875" b="736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1494" cy="726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46CA" id="Straight Arrow Connector 29" o:spid="_x0000_s1026" type="#_x0000_t32" style="position:absolute;margin-left:-21.65pt;margin-top:18.35pt;width:208.8pt;height:57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850F2" wp14:editId="430E747C">
                <wp:simplePos x="0" y="0"/>
                <wp:positionH relativeFrom="column">
                  <wp:posOffset>2415008</wp:posOffset>
                </wp:positionH>
                <wp:positionV relativeFrom="paragraph">
                  <wp:posOffset>234965</wp:posOffset>
                </wp:positionV>
                <wp:extent cx="25696" cy="744279"/>
                <wp:effectExtent l="57150" t="19050" r="88900" b="939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96" cy="7442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78527" id="Straight Arrow Connector 6" o:spid="_x0000_s1026" type="#_x0000_t32" style="position:absolute;margin-left:190.15pt;margin-top:18.5pt;width:2pt;height:5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2347E5B" w14:textId="0DB55D00" w:rsidR="00AD19A7" w:rsidRDefault="00AD19A7" w:rsidP="00AD19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04238" w14:textId="490F2FC2" w:rsidR="00AD19A7" w:rsidRDefault="008C2385" w:rsidP="00AD1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4EE0A" wp14:editId="0CC838E3">
                <wp:simplePos x="0" y="0"/>
                <wp:positionH relativeFrom="column">
                  <wp:posOffset>-1021582</wp:posOffset>
                </wp:positionH>
                <wp:positionV relativeFrom="paragraph">
                  <wp:posOffset>343668</wp:posOffset>
                </wp:positionV>
                <wp:extent cx="2009775" cy="2161309"/>
                <wp:effectExtent l="0" t="0" r="2857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161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22946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New Public Service (Denhardt &amp; Denhardt)</w:t>
                            </w:r>
                          </w:p>
                          <w:p w14:paraId="7B66183A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responsif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transparan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partisipatif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mudah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diakses</w:t>
                            </w:r>
                            <w:proofErr w:type="spellEnd"/>
                          </w:p>
                          <w:p w14:paraId="16BC52F2" w14:textId="77777777" w:rsidR="00AD19A7" w:rsidRDefault="00AD19A7" w:rsidP="00AD19A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EE0A" id="Text Box 19" o:spid="_x0000_s1029" type="#_x0000_t202" style="position:absolute;left:0;text-align:left;margin-left:-80.45pt;margin-top:27.05pt;width:158.25pt;height:1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" fillcolor="white [3201]" strokeweight=".5pt">
                <v:textbox>
                  <w:txbxContent>
                    <w:p w14:paraId="0C322946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New Public Service (Denhardt &amp; Denhardt)</w:t>
                      </w:r>
                    </w:p>
                    <w:p w14:paraId="7B66183A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Pelayanan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responsif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transparan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partisipatif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mudah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diakses</w:t>
                      </w:r>
                      <w:proofErr w:type="spellEnd"/>
                    </w:p>
                    <w:p w14:paraId="16BC52F2" w14:textId="77777777" w:rsidR="00AD19A7" w:rsidRDefault="00AD19A7" w:rsidP="00AD19A7"/>
                  </w:txbxContent>
                </v:textbox>
              </v:shape>
            </w:pict>
          </mc:Fallback>
        </mc:AlternateContent>
      </w:r>
    </w:p>
    <w:p w14:paraId="20596465" w14:textId="6D1BA6E2" w:rsidR="00AD19A7" w:rsidRDefault="008C2385" w:rsidP="00AD1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BC132" wp14:editId="22D7A041">
                <wp:simplePos x="0" y="0"/>
                <wp:positionH relativeFrom="column">
                  <wp:posOffset>3658235</wp:posOffset>
                </wp:positionH>
                <wp:positionV relativeFrom="paragraph">
                  <wp:posOffset>16510</wp:posOffset>
                </wp:positionV>
                <wp:extent cx="2493645" cy="2101850"/>
                <wp:effectExtent l="0" t="0" r="2095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210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053B9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Technology Acceptance Model (TAM)</w:t>
                            </w:r>
                          </w:p>
                          <w:p w14:paraId="6AB8DB9D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Penerimaan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teknologi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dipengaruhi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oleh:</w:t>
                            </w:r>
                          </w:p>
                          <w:p w14:paraId="50CDF618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Perceived Usefulness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manfaat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dirasakan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866CB51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Perceived Ease of Use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kemudahan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penggunaan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A9298AC" w14:textId="77777777" w:rsidR="00AD19A7" w:rsidRDefault="00AD19A7" w:rsidP="00AD19A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BC132" id="Text Box 21" o:spid="_x0000_s1030" type="#_x0000_t202" style="position:absolute;left:0;text-align:left;margin-left:288.05pt;margin-top:1.3pt;width:196.35pt;height:1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" fillcolor="white [3201]" strokeweight=".5pt">
                <v:textbox>
                  <w:txbxContent>
                    <w:p w14:paraId="5DA053B9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Technology Acceptance Model (TAM)</w:t>
                      </w:r>
                    </w:p>
                    <w:p w14:paraId="6AB8DB9D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Penerimaan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teknologi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dipengaruhi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oleh:</w:t>
                      </w:r>
                    </w:p>
                    <w:p w14:paraId="50CDF618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Perceived Usefulness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manfaat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dirasakan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866CB51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Perceived Ease of Use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kemudahan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penggunaan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A9298AC" w14:textId="77777777" w:rsidR="00AD19A7" w:rsidRDefault="00AD19A7" w:rsidP="00AD19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AA2A2" wp14:editId="730963D6">
                <wp:simplePos x="0" y="0"/>
                <wp:positionH relativeFrom="margin">
                  <wp:posOffset>1319530</wp:posOffset>
                </wp:positionH>
                <wp:positionV relativeFrom="paragraph">
                  <wp:posOffset>15240</wp:posOffset>
                </wp:positionV>
                <wp:extent cx="2121535" cy="2137410"/>
                <wp:effectExtent l="0" t="0" r="1206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213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23A9D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SERVQUAL (Parasuraman)</w:t>
                            </w:r>
                          </w:p>
                          <w:p w14:paraId="7F4F8035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efektivitas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</w:t>
                            </w:r>
                            <w:proofErr w:type="spellEnd"/>
                          </w:p>
                          <w:p w14:paraId="27F67607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Teori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Aksesibilitas</w:t>
                            </w:r>
                            <w:proofErr w:type="spellEnd"/>
                          </w:p>
                          <w:p w14:paraId="351ABF4A" w14:textId="77777777" w:rsidR="00AD19A7" w:rsidRDefault="00AD19A7" w:rsidP="00AD19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Ukuran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tingkat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kemudahan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akses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layanan</w:t>
                            </w:r>
                            <w:proofErr w:type="spellEnd"/>
                          </w:p>
                          <w:p w14:paraId="5E293E11" w14:textId="77777777" w:rsidR="00AD19A7" w:rsidRDefault="00AD19A7" w:rsidP="00AD19A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A2A2" id="Text Box 20" o:spid="_x0000_s1031" type="#_x0000_t202" style="position:absolute;left:0;text-align:left;margin-left:103.9pt;margin-top:1.2pt;width:167.05pt;height:168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" fillcolor="white [3201]" strokeweight=".5pt">
                <v:textbox>
                  <w:txbxContent>
                    <w:p w14:paraId="5DC23A9D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SERVQUAL (Parasuraman)</w:t>
                      </w:r>
                    </w:p>
                    <w:p w14:paraId="7F4F8035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efektivitas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pelayanan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</w:t>
                      </w:r>
                      <w:proofErr w:type="spellEnd"/>
                    </w:p>
                    <w:p w14:paraId="27F67607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Teori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Aksesibilitas</w:t>
                      </w:r>
                      <w:proofErr w:type="spellEnd"/>
                    </w:p>
                    <w:p w14:paraId="351ABF4A" w14:textId="77777777" w:rsidR="00AD19A7" w:rsidRDefault="00AD19A7" w:rsidP="00AD19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Ukuran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tingkat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kemudahan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akses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layanan</w:t>
                      </w:r>
                      <w:proofErr w:type="spellEnd"/>
                    </w:p>
                    <w:p w14:paraId="5E293E11" w14:textId="77777777" w:rsidR="00AD19A7" w:rsidRDefault="00AD19A7" w:rsidP="00AD19A7"/>
                  </w:txbxContent>
                </v:textbox>
                <w10:wrap anchorx="margin"/>
              </v:shape>
            </w:pict>
          </mc:Fallback>
        </mc:AlternateContent>
      </w:r>
    </w:p>
    <w:p w14:paraId="206D2885" w14:textId="77777777" w:rsidR="00AD19A7" w:rsidRDefault="00AD19A7" w:rsidP="00AD19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84824" w14:textId="6ECF7FC4" w:rsidR="00AD19A7" w:rsidRDefault="00AD19A7" w:rsidP="00AD19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44E0B" w14:textId="55952A2F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AAE137" w14:textId="21D66601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0D070C" w14:textId="513A201E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9F79F" w14:textId="63F70853" w:rsidR="00AD19A7" w:rsidRDefault="00C06A3B" w:rsidP="00AD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73DC2" wp14:editId="2B94960B">
                <wp:simplePos x="0" y="0"/>
                <wp:positionH relativeFrom="column">
                  <wp:posOffset>2355643</wp:posOffset>
                </wp:positionH>
                <wp:positionV relativeFrom="paragraph">
                  <wp:posOffset>170461</wp:posOffset>
                </wp:positionV>
                <wp:extent cx="20822" cy="903767"/>
                <wp:effectExtent l="76200" t="19050" r="93980" b="869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2" cy="9037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9B5A3" id="Straight Arrow Connector 8" o:spid="_x0000_s1026" type="#_x0000_t32" style="position:absolute;margin-left:185.5pt;margin-top:13.4pt;width:1.65pt;height:7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6A27A" wp14:editId="4D9C1DDF">
                <wp:simplePos x="0" y="0"/>
                <wp:positionH relativeFrom="column">
                  <wp:posOffset>3993056</wp:posOffset>
                </wp:positionH>
                <wp:positionV relativeFrom="paragraph">
                  <wp:posOffset>202358</wp:posOffset>
                </wp:positionV>
                <wp:extent cx="1137108" cy="786810"/>
                <wp:effectExtent l="38100" t="0" r="25400" b="5143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7108" cy="786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C4A22" id="Straight Arrow Connector 36" o:spid="_x0000_s1026" type="#_x0000_t32" style="position:absolute;margin-left:314.4pt;margin-top:15.95pt;width:89.55pt;height:61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8D194" wp14:editId="552CB64C">
                <wp:simplePos x="0" y="0"/>
                <wp:positionH relativeFrom="page">
                  <wp:posOffset>1254642</wp:posOffset>
                </wp:positionH>
                <wp:positionV relativeFrom="paragraph">
                  <wp:posOffset>223623</wp:posOffset>
                </wp:positionV>
                <wp:extent cx="1371231" cy="805786"/>
                <wp:effectExtent l="0" t="0" r="76835" b="5207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231" cy="8057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60B5" id="Straight Arrow Connector 32" o:spid="_x0000_s1026" type="#_x0000_t32" style="position:absolute;margin-left:98.8pt;margin-top:17.6pt;width:107.95pt;height:6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" strokecolor="black [3040]">
                <v:stroke endarrow="block"/>
                <w10:wrap anchorx="page"/>
              </v:shape>
            </w:pict>
          </mc:Fallback>
        </mc:AlternateContent>
      </w:r>
    </w:p>
    <w:p w14:paraId="3B71E9C9" w14:textId="24C2F17C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56DADE" w14:textId="23222489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E2400" w14:textId="3F6DE455" w:rsidR="00AD19A7" w:rsidRDefault="00C06A3B" w:rsidP="00AD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0C322" wp14:editId="6EDDB4A6">
                <wp:simplePos x="0" y="0"/>
                <wp:positionH relativeFrom="margin">
                  <wp:align>right</wp:align>
                </wp:positionH>
                <wp:positionV relativeFrom="paragraph">
                  <wp:posOffset>130765</wp:posOffset>
                </wp:positionV>
                <wp:extent cx="5475324" cy="818707"/>
                <wp:effectExtent l="0" t="0" r="1143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324" cy="818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BDA5E" w14:textId="77777777" w:rsidR="00C06A3B" w:rsidRDefault="00C06A3B" w:rsidP="00C06A3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r>
                              <w:t>p</w:t>
                            </w:r>
                            <w:r>
                              <w:t>ersepsi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terhadap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kemudahan</w:t>
                            </w:r>
                            <w:proofErr w:type="spellEnd"/>
                            <w:r>
                              <w:t xml:space="preserve"> dan </w:t>
                            </w:r>
                            <w:proofErr w:type="spellStart"/>
                            <w:r>
                              <w:t>kecepatan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layanan.</w:t>
                            </w:r>
                            <w:proofErr w:type="spellEnd"/>
                          </w:p>
                          <w:p w14:paraId="4F460631" w14:textId="77777777" w:rsidR="00C06A3B" w:rsidRDefault="00C06A3B" w:rsidP="00C06A3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Nilai </w:t>
                            </w:r>
                            <w:proofErr w:type="spellStart"/>
                            <w:r>
                              <w:t>serta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makna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dirasakan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penggunaan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aplikasi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2B1D860" w14:textId="19DD0643" w:rsidR="00926C7D" w:rsidRDefault="00C06A3B" w:rsidP="00C06A3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r>
                              <w:t>Pengalaman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emosional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kepuasan</w:t>
                            </w:r>
                            <w:proofErr w:type="spellEnd"/>
                            <w:r>
                              <w:t xml:space="preserve">, dan </w:t>
                            </w:r>
                            <w:proofErr w:type="spellStart"/>
                            <w:r>
                              <w:t>tantangan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menggunakan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layanan</w:t>
                            </w:r>
                            <w:proofErr w:type="spellEnd"/>
                            <w:r>
                              <w:t xml:space="preserve"> digital.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C322" id="Text Box 2" o:spid="_x0000_s1032" type="#_x0000_t202" style="position:absolute;left:0;text-align:left;margin-left:379.95pt;margin-top:10.3pt;width:431.15pt;height:6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" fillcolor="white [3201]" strokeweight=".5pt">
                <v:textbox>
                  <w:txbxContent>
                    <w:p w14:paraId="67FBDA5E" w14:textId="77777777" w:rsidR="00C06A3B" w:rsidRDefault="00C06A3B" w:rsidP="00C06A3B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proofErr w:type="spellStart"/>
                      <w:r>
                        <w:t>p</w:t>
                      </w:r>
                      <w:r>
                        <w:t>ersepsi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terhadap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kemudahan</w:t>
                      </w:r>
                      <w:proofErr w:type="spellEnd"/>
                      <w:r>
                        <w:t xml:space="preserve"> dan </w:t>
                      </w:r>
                      <w:proofErr w:type="spellStart"/>
                      <w:r>
                        <w:t>kecepatan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layanan.</w:t>
                      </w:r>
                      <w:proofErr w:type="spellEnd"/>
                    </w:p>
                    <w:p w14:paraId="4F460631" w14:textId="77777777" w:rsidR="00C06A3B" w:rsidRDefault="00C06A3B" w:rsidP="00C06A3B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r>
                        <w:t xml:space="preserve">Nilai </w:t>
                      </w:r>
                      <w:proofErr w:type="spellStart"/>
                      <w:r>
                        <w:t>serta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makna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dirasakan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penggunaan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aplikasi</w:t>
                      </w:r>
                      <w:proofErr w:type="spellEnd"/>
                      <w:r>
                        <w:t>.</w:t>
                      </w:r>
                    </w:p>
                    <w:p w14:paraId="22B1D860" w14:textId="19DD0643" w:rsidR="00926C7D" w:rsidRDefault="00C06A3B" w:rsidP="00C06A3B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proofErr w:type="spellStart"/>
                      <w:r>
                        <w:t>Pengalaman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emosional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kepuasan</w:t>
                      </w:r>
                      <w:proofErr w:type="spellEnd"/>
                      <w:r>
                        <w:t xml:space="preserve">, dan </w:t>
                      </w:r>
                      <w:proofErr w:type="spellStart"/>
                      <w:r>
                        <w:t>tantangan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menggunakan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layanan</w:t>
                      </w:r>
                      <w:proofErr w:type="spellEnd"/>
                      <w:r>
                        <w:t xml:space="preserve"> digital.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7A9A3" w14:textId="039D2A56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0398CC" w14:textId="4556C775" w:rsidR="00AD19A7" w:rsidRDefault="00C06A3B" w:rsidP="00AD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EBD4E" wp14:editId="181BF0C5">
                <wp:simplePos x="0" y="0"/>
                <wp:positionH relativeFrom="column">
                  <wp:posOffset>2373317</wp:posOffset>
                </wp:positionH>
                <wp:positionV relativeFrom="paragraph">
                  <wp:posOffset>296809</wp:posOffset>
                </wp:positionV>
                <wp:extent cx="0" cy="428394"/>
                <wp:effectExtent l="95250" t="19050" r="76200" b="863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3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EE74F" id="Straight Arrow Connector 10" o:spid="_x0000_s1026" type="#_x0000_t32" style="position:absolute;margin-left:186.9pt;margin-top:23.35pt;width:0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7F87876" w14:textId="5380B9DF" w:rsidR="00AD19A7" w:rsidRDefault="00AD19A7" w:rsidP="00AD19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4BE1D8" w14:textId="02F061EE" w:rsidR="00E81089" w:rsidRDefault="00926C7D" w:rsidP="00E81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639CF" wp14:editId="1E418F02">
                <wp:simplePos x="0" y="0"/>
                <wp:positionH relativeFrom="margin">
                  <wp:posOffset>25684</wp:posOffset>
                </wp:positionH>
                <wp:positionV relativeFrom="paragraph">
                  <wp:posOffset>132014</wp:posOffset>
                </wp:positionV>
                <wp:extent cx="5374005" cy="500380"/>
                <wp:effectExtent l="0" t="0" r="17145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00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3389D" w14:textId="1C34736E" w:rsidR="00AD19A7" w:rsidRDefault="00C06A3B" w:rsidP="00AD19A7">
                            <w:proofErr w:type="spellStart"/>
                            <w:r>
                              <w:t>Pemahaman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fenomenologis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makna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digitalisasi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pelayanan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publik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Generasi</w:t>
                            </w:r>
                            <w:proofErr w:type="spellEnd"/>
                            <w:r>
                              <w:t xml:space="preserve"> Z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perubahan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paradigma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menuju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pelayanan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partisipatif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berbasis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teknologi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39CF" id="Text Box 23" o:spid="_x0000_s1033" type="#_x0000_t202" style="position:absolute;left:0;text-align:left;margin-left:2pt;margin-top:10.4pt;width:423.1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" fillcolor="white [3201]" strokeweight=".5pt">
                <v:textbox>
                  <w:txbxContent>
                    <w:p w14:paraId="4B93389D" w14:textId="1C34736E" w:rsidR="00AD19A7" w:rsidRDefault="00C06A3B" w:rsidP="00AD19A7">
                      <w:proofErr w:type="spellStart"/>
                      <w:r>
                        <w:t>Pemahaman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fenomenologis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makna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digitalisasi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pelayanan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publik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Generasi</w:t>
                      </w:r>
                      <w:proofErr w:type="spellEnd"/>
                      <w:r>
                        <w:t xml:space="preserve"> Z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perubahan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paradigma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menuju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pelayanan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partisipatif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berbasis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teknologi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9DC19" w14:textId="534BA0DB" w:rsidR="00E81089" w:rsidRDefault="00462C4C" w:rsidP="007B3577">
      <w:pPr>
        <w:pStyle w:val="Heading1"/>
      </w:pPr>
      <w:bookmarkStart w:id="17" w:name="_Toc211968225"/>
      <w:r>
        <w:lastRenderedPageBreak/>
        <w:t>BAB III</w:t>
      </w:r>
      <w:bookmarkEnd w:id="17"/>
    </w:p>
    <w:p w14:paraId="1766D477" w14:textId="1EB8E167" w:rsidR="00462C4C" w:rsidRDefault="00462C4C" w:rsidP="007B3577">
      <w:pPr>
        <w:pStyle w:val="Heading1"/>
      </w:pPr>
      <w:bookmarkStart w:id="18" w:name="_Toc211968226"/>
      <w:r>
        <w:t>METODE PENELITIAN</w:t>
      </w:r>
      <w:bookmarkEnd w:id="18"/>
    </w:p>
    <w:p w14:paraId="35ABF39A" w14:textId="20AD23DA" w:rsidR="00462C4C" w:rsidRDefault="00462C4C" w:rsidP="00462C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9078B" w14:textId="77777777" w:rsidR="00462C4C" w:rsidRPr="00462C4C" w:rsidRDefault="00462C4C" w:rsidP="007B3577">
      <w:pPr>
        <w:pStyle w:val="Heading2"/>
      </w:pPr>
      <w:bookmarkStart w:id="19" w:name="_Toc211968227"/>
      <w:r w:rsidRPr="00462C4C">
        <w:t xml:space="preserve">3.1 </w:t>
      </w:r>
      <w:proofErr w:type="spellStart"/>
      <w:r w:rsidRPr="00462C4C">
        <w:t>Tipe</w:t>
      </w:r>
      <w:proofErr w:type="spellEnd"/>
      <w:r w:rsidRPr="00462C4C">
        <w:t xml:space="preserve"> </w:t>
      </w:r>
      <w:proofErr w:type="spellStart"/>
      <w:r w:rsidRPr="00462C4C">
        <w:t>Penelitian</w:t>
      </w:r>
      <w:bookmarkEnd w:id="19"/>
      <w:proofErr w:type="spellEnd"/>
    </w:p>
    <w:p w14:paraId="66D01C38" w14:textId="15425493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(lived experience)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fenomenanya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subjeknya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di Kota Bandar Lampung.</w:t>
      </w:r>
    </w:p>
    <w:p w14:paraId="5F446E60" w14:textId="2CB33A62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(2021),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Z,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digital.</w:t>
      </w:r>
    </w:p>
    <w:p w14:paraId="5F4B51E2" w14:textId="77777777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Yustika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(2022)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 Bandar Lampung.</w:t>
      </w:r>
    </w:p>
    <w:p w14:paraId="6791325A" w14:textId="77777777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58C13" w14:textId="77777777" w:rsidR="00462C4C" w:rsidRPr="00462C4C" w:rsidRDefault="00462C4C" w:rsidP="007B3577">
      <w:pPr>
        <w:pStyle w:val="Heading2"/>
      </w:pPr>
      <w:bookmarkStart w:id="20" w:name="_Toc211968228"/>
      <w:r w:rsidRPr="00462C4C">
        <w:t xml:space="preserve">3.2 </w:t>
      </w:r>
      <w:proofErr w:type="spellStart"/>
      <w:r w:rsidRPr="00462C4C">
        <w:t>Fokus</w:t>
      </w:r>
      <w:proofErr w:type="spellEnd"/>
      <w:r w:rsidRPr="00462C4C">
        <w:t xml:space="preserve"> </w:t>
      </w:r>
      <w:proofErr w:type="spellStart"/>
      <w:r w:rsidRPr="00462C4C">
        <w:t>Penelitian</w:t>
      </w:r>
      <w:bookmarkEnd w:id="20"/>
      <w:proofErr w:type="spellEnd"/>
    </w:p>
    <w:p w14:paraId="4DDE509A" w14:textId="5AE988F4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akrab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bertransformasi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lastRenderedPageBreak/>
        <w:t>penting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error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responsivitas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64C70580" w14:textId="77777777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di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Kota Bandar Lampung.</w:t>
      </w:r>
    </w:p>
    <w:p w14:paraId="422AEC5F" w14:textId="77777777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ACF6F" w14:textId="77777777" w:rsidR="00462C4C" w:rsidRPr="00462C4C" w:rsidRDefault="00462C4C" w:rsidP="007B3577">
      <w:pPr>
        <w:pStyle w:val="Heading2"/>
      </w:pPr>
      <w:bookmarkStart w:id="21" w:name="_Toc211968229"/>
      <w:r w:rsidRPr="00462C4C">
        <w:t xml:space="preserve">3.3 Lokasi </w:t>
      </w:r>
      <w:proofErr w:type="spellStart"/>
      <w:r w:rsidRPr="00462C4C">
        <w:t>Penelitian</w:t>
      </w:r>
      <w:bookmarkEnd w:id="21"/>
      <w:proofErr w:type="spellEnd"/>
    </w:p>
    <w:p w14:paraId="30B47D6A" w14:textId="77777777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 Kota Bandar Lampung,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Lampung. Kota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Bandar Lampung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representatif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173C05CE" w14:textId="77777777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(2023), Bandar Lampung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progresif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diterbitkannya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Permendagri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No. 7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Daring.</w:t>
      </w:r>
    </w:p>
    <w:p w14:paraId="74B76F72" w14:textId="77777777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B70C9" w14:textId="35B722D0" w:rsid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F4327" w14:textId="77777777" w:rsidR="007B3577" w:rsidRPr="00462C4C" w:rsidRDefault="007B3577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298F9" w14:textId="77777777" w:rsidR="00462C4C" w:rsidRPr="00462C4C" w:rsidRDefault="00462C4C" w:rsidP="007B3577">
      <w:pPr>
        <w:pStyle w:val="Heading2"/>
      </w:pPr>
      <w:bookmarkStart w:id="22" w:name="_Toc211968230"/>
      <w:r w:rsidRPr="00462C4C">
        <w:lastRenderedPageBreak/>
        <w:t xml:space="preserve">3.4 </w:t>
      </w:r>
      <w:proofErr w:type="spellStart"/>
      <w:r w:rsidRPr="00462C4C">
        <w:t>Jenis</w:t>
      </w:r>
      <w:proofErr w:type="spellEnd"/>
      <w:r w:rsidRPr="00462C4C">
        <w:t xml:space="preserve"> dan </w:t>
      </w:r>
      <w:proofErr w:type="spellStart"/>
      <w:r w:rsidRPr="00462C4C">
        <w:t>Sumber</w:t>
      </w:r>
      <w:proofErr w:type="spellEnd"/>
      <w:r w:rsidRPr="00462C4C">
        <w:t xml:space="preserve"> Data</w:t>
      </w:r>
      <w:bookmarkEnd w:id="22"/>
    </w:p>
    <w:p w14:paraId="14936D04" w14:textId="77777777" w:rsidR="00462C4C" w:rsidRPr="007B3577" w:rsidRDefault="00462C4C" w:rsidP="0046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7B3577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76C9DCC9" w14:textId="77777777" w:rsidR="00462C4C" w:rsidRPr="007B3577" w:rsidRDefault="00462C4C" w:rsidP="0046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577">
        <w:rPr>
          <w:rFonts w:ascii="Times New Roman" w:hAnsi="Times New Roman" w:cs="Times New Roman"/>
          <w:b/>
          <w:bCs/>
          <w:sz w:val="24"/>
          <w:szCs w:val="24"/>
        </w:rPr>
        <w:t>a. Data Primer</w:t>
      </w:r>
    </w:p>
    <w:p w14:paraId="4E1E5414" w14:textId="77C50523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Data primer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digital.</w:t>
      </w:r>
    </w:p>
    <w:p w14:paraId="7C8C7082" w14:textId="77777777" w:rsidR="00462C4C" w:rsidRPr="00C06A3B" w:rsidRDefault="00462C4C" w:rsidP="0046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A3B">
        <w:rPr>
          <w:rFonts w:ascii="Times New Roman" w:hAnsi="Times New Roman" w:cs="Times New Roman"/>
          <w:b/>
          <w:bCs/>
          <w:sz w:val="24"/>
          <w:szCs w:val="24"/>
        </w:rPr>
        <w:t xml:space="preserve">b. Data </w:t>
      </w:r>
      <w:proofErr w:type="spellStart"/>
      <w:r w:rsidRPr="00C06A3B">
        <w:rPr>
          <w:rFonts w:ascii="Times New Roman" w:hAnsi="Times New Roman" w:cs="Times New Roman"/>
          <w:b/>
          <w:bCs/>
          <w:sz w:val="24"/>
          <w:szCs w:val="24"/>
        </w:rPr>
        <w:t>Sekunder</w:t>
      </w:r>
      <w:proofErr w:type="spellEnd"/>
    </w:p>
    <w:p w14:paraId="5028B7D4" w14:textId="33815003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Kementerian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Negeri,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Z.</w:t>
      </w:r>
    </w:p>
    <w:p w14:paraId="45212984" w14:textId="77777777" w:rsidR="00462C4C" w:rsidRPr="00C06A3B" w:rsidRDefault="00462C4C" w:rsidP="0046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A3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C06A3B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C06A3B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24427D34" w14:textId="109F7C2B" w:rsidR="00462C4C" w:rsidRPr="007B3577" w:rsidRDefault="00C06A3B" w:rsidP="0046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62C4C"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2C4C" w:rsidRPr="007B3577"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 w:rsidR="00462C4C"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 Utama</w:t>
      </w:r>
    </w:p>
    <w:p w14:paraId="50D44F41" w14:textId="545A5AF9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di Kota Bandar Lampung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17–28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kali.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7BF15B9C" w14:textId="7720C4DC" w:rsidR="00462C4C" w:rsidRPr="007B3577" w:rsidRDefault="00C06A3B" w:rsidP="0046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="00462C4C" w:rsidRPr="007B3577">
        <w:rPr>
          <w:rFonts w:ascii="Times New Roman" w:hAnsi="Times New Roman" w:cs="Times New Roman"/>
          <w:b/>
          <w:bCs/>
          <w:sz w:val="24"/>
          <w:szCs w:val="24"/>
        </w:rPr>
        <w:t>Informan</w:t>
      </w:r>
      <w:proofErr w:type="spellEnd"/>
      <w:r w:rsidR="00462C4C"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2C4C" w:rsidRPr="007B3577">
        <w:rPr>
          <w:rFonts w:ascii="Times New Roman" w:hAnsi="Times New Roman" w:cs="Times New Roman"/>
          <w:b/>
          <w:bCs/>
          <w:sz w:val="24"/>
          <w:szCs w:val="24"/>
        </w:rPr>
        <w:t>Pendukung</w:t>
      </w:r>
      <w:proofErr w:type="spellEnd"/>
    </w:p>
    <w:p w14:paraId="3FC85EFD" w14:textId="0A883A1E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Kota Bandar Lampung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04F0EE40" w14:textId="797ED13C" w:rsidR="00462C4C" w:rsidRPr="007B3577" w:rsidRDefault="00C06A3B" w:rsidP="0046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="00462C4C" w:rsidRPr="007B3577">
        <w:rPr>
          <w:rFonts w:ascii="Times New Roman" w:hAnsi="Times New Roman" w:cs="Times New Roman"/>
          <w:b/>
          <w:bCs/>
          <w:sz w:val="24"/>
          <w:szCs w:val="24"/>
        </w:rPr>
        <w:t>Dokumen</w:t>
      </w:r>
      <w:proofErr w:type="spellEnd"/>
      <w:r w:rsidR="00462C4C"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2C4C" w:rsidRPr="007B3577">
        <w:rPr>
          <w:rFonts w:ascii="Times New Roman" w:hAnsi="Times New Roman" w:cs="Times New Roman"/>
          <w:b/>
          <w:bCs/>
          <w:sz w:val="24"/>
          <w:szCs w:val="24"/>
        </w:rPr>
        <w:t>Resmi</w:t>
      </w:r>
      <w:proofErr w:type="spellEnd"/>
    </w:p>
    <w:p w14:paraId="29F0B4AA" w14:textId="77777777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124FA611" w14:textId="77F5742A" w:rsid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678C1" w14:textId="77777777" w:rsidR="007B3577" w:rsidRPr="00462C4C" w:rsidRDefault="007B3577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50A23" w14:textId="637482C7" w:rsidR="00462C4C" w:rsidRPr="00462C4C" w:rsidRDefault="00462C4C" w:rsidP="007B3577">
      <w:pPr>
        <w:pStyle w:val="Heading2"/>
      </w:pPr>
      <w:bookmarkStart w:id="23" w:name="_Toc211968231"/>
      <w:r w:rsidRPr="00462C4C">
        <w:lastRenderedPageBreak/>
        <w:t xml:space="preserve">3.5 Teknik </w:t>
      </w:r>
      <w:proofErr w:type="spellStart"/>
      <w:r w:rsidRPr="00462C4C">
        <w:t>Pengumpulan</w:t>
      </w:r>
      <w:proofErr w:type="spellEnd"/>
      <w:r w:rsidRPr="00462C4C">
        <w:t xml:space="preserve"> Data</w:t>
      </w:r>
      <w:bookmarkEnd w:id="23"/>
    </w:p>
    <w:p w14:paraId="5182219E" w14:textId="112DF498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sangat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1394CDD8" w14:textId="6310DBF0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Focus Group Discussion (FGD),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4EA99728" w14:textId="77777777" w:rsidR="00462C4C" w:rsidRPr="007B3577" w:rsidRDefault="00462C4C" w:rsidP="00462C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7B3577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3577">
        <w:rPr>
          <w:rFonts w:ascii="Times New Roman" w:hAnsi="Times New Roman" w:cs="Times New Roman"/>
          <w:b/>
          <w:bCs/>
          <w:sz w:val="24"/>
          <w:szCs w:val="24"/>
        </w:rPr>
        <w:t>Mendalam</w:t>
      </w:r>
      <w:proofErr w:type="spellEnd"/>
      <w:r w:rsidRPr="007B3577">
        <w:rPr>
          <w:rFonts w:ascii="Times New Roman" w:hAnsi="Times New Roman" w:cs="Times New Roman"/>
          <w:b/>
          <w:bCs/>
          <w:sz w:val="24"/>
          <w:szCs w:val="24"/>
        </w:rPr>
        <w:t xml:space="preserve"> (In-Depth Interview)</w:t>
      </w:r>
    </w:p>
    <w:p w14:paraId="5FEABB0F" w14:textId="18D269FF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semi-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2D4531EC" w14:textId="07C9EAEE" w:rsid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di Kota Bandar Lampung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) Kota Bandar Lampung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strategi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digital.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5203573E" w14:textId="6536B612" w:rsid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58"/>
        <w:gridCol w:w="1357"/>
        <w:gridCol w:w="2344"/>
        <w:gridCol w:w="1066"/>
        <w:gridCol w:w="1466"/>
        <w:gridCol w:w="1501"/>
      </w:tblGrid>
      <w:tr w:rsidR="00462C4C" w14:paraId="6C30B78E" w14:textId="77777777" w:rsidTr="00462C4C">
        <w:tc>
          <w:tcPr>
            <w:tcW w:w="1491" w:type="dxa"/>
          </w:tcPr>
          <w:p w14:paraId="0464D67F" w14:textId="77777777" w:rsidR="00462C4C" w:rsidRPr="000E6B85" w:rsidRDefault="00462C4C" w:rsidP="002B4A07">
            <w:pPr>
              <w:rPr>
                <w:b/>
                <w:bCs/>
              </w:rPr>
            </w:pPr>
            <w:r w:rsidRPr="000E6B85">
              <w:rPr>
                <w:b/>
                <w:bCs/>
              </w:rPr>
              <w:t>No</w:t>
            </w:r>
          </w:p>
        </w:tc>
        <w:tc>
          <w:tcPr>
            <w:tcW w:w="1394" w:type="dxa"/>
          </w:tcPr>
          <w:p w14:paraId="2B8573D8" w14:textId="77777777" w:rsidR="00462C4C" w:rsidRPr="000E6B85" w:rsidRDefault="00462C4C" w:rsidP="002B4A07">
            <w:pPr>
              <w:rPr>
                <w:b/>
                <w:bCs/>
              </w:rPr>
            </w:pPr>
            <w:proofErr w:type="spellStart"/>
            <w:r w:rsidRPr="000E6B85">
              <w:rPr>
                <w:b/>
                <w:bCs/>
              </w:rPr>
              <w:t>Kategori</w:t>
            </w:r>
            <w:proofErr w:type="spellEnd"/>
            <w:r w:rsidRPr="000E6B85">
              <w:rPr>
                <w:b/>
                <w:bCs/>
              </w:rPr>
              <w:t xml:space="preserve"> </w:t>
            </w:r>
            <w:proofErr w:type="spellStart"/>
            <w:r w:rsidRPr="000E6B85">
              <w:rPr>
                <w:b/>
                <w:bCs/>
              </w:rPr>
              <w:t>Informan</w:t>
            </w:r>
            <w:proofErr w:type="spellEnd"/>
          </w:p>
        </w:tc>
        <w:tc>
          <w:tcPr>
            <w:tcW w:w="1624" w:type="dxa"/>
          </w:tcPr>
          <w:p w14:paraId="39B9F7AA" w14:textId="77777777" w:rsidR="00462C4C" w:rsidRPr="000E6B85" w:rsidRDefault="00462C4C" w:rsidP="002B4A07">
            <w:pPr>
              <w:rPr>
                <w:b/>
                <w:bCs/>
              </w:rPr>
            </w:pPr>
            <w:proofErr w:type="spellStart"/>
            <w:r w:rsidRPr="000E6B85">
              <w:rPr>
                <w:b/>
                <w:bCs/>
              </w:rPr>
              <w:t>Kriteria</w:t>
            </w:r>
            <w:proofErr w:type="spellEnd"/>
            <w:r w:rsidRPr="000E6B85">
              <w:rPr>
                <w:b/>
                <w:bCs/>
              </w:rPr>
              <w:t xml:space="preserve"> </w:t>
            </w:r>
            <w:proofErr w:type="spellStart"/>
            <w:r w:rsidRPr="000E6B85">
              <w:rPr>
                <w:b/>
                <w:bCs/>
              </w:rPr>
              <w:t>Informan</w:t>
            </w:r>
            <w:proofErr w:type="spellEnd"/>
          </w:p>
        </w:tc>
        <w:tc>
          <w:tcPr>
            <w:tcW w:w="1216" w:type="dxa"/>
          </w:tcPr>
          <w:p w14:paraId="2E5F1890" w14:textId="77777777" w:rsidR="00462C4C" w:rsidRPr="000E6B85" w:rsidRDefault="00462C4C" w:rsidP="002B4A07">
            <w:pPr>
              <w:rPr>
                <w:b/>
                <w:bCs/>
              </w:rPr>
            </w:pPr>
            <w:proofErr w:type="spellStart"/>
            <w:r w:rsidRPr="000E6B85">
              <w:rPr>
                <w:b/>
                <w:bCs/>
              </w:rPr>
              <w:t>Jumlah</w:t>
            </w:r>
            <w:proofErr w:type="spellEnd"/>
          </w:p>
        </w:tc>
        <w:tc>
          <w:tcPr>
            <w:tcW w:w="1466" w:type="dxa"/>
          </w:tcPr>
          <w:p w14:paraId="113E240F" w14:textId="77777777" w:rsidR="00462C4C" w:rsidRPr="000E6B85" w:rsidRDefault="00462C4C" w:rsidP="002B4A07">
            <w:pPr>
              <w:rPr>
                <w:b/>
                <w:bCs/>
              </w:rPr>
            </w:pPr>
            <w:r w:rsidRPr="000E6B85">
              <w:rPr>
                <w:b/>
                <w:bCs/>
              </w:rPr>
              <w:t xml:space="preserve">Teknik </w:t>
            </w:r>
            <w:proofErr w:type="spellStart"/>
            <w:r w:rsidRPr="000E6B85">
              <w:rPr>
                <w:b/>
                <w:bCs/>
              </w:rPr>
              <w:t>Penentuan</w:t>
            </w:r>
            <w:proofErr w:type="spellEnd"/>
            <w:r w:rsidRPr="000E6B85">
              <w:rPr>
                <w:b/>
                <w:bCs/>
              </w:rPr>
              <w:t xml:space="preserve"> </w:t>
            </w:r>
            <w:proofErr w:type="spellStart"/>
            <w:r w:rsidRPr="000E6B85">
              <w:rPr>
                <w:b/>
                <w:bCs/>
              </w:rPr>
              <w:t>Informan</w:t>
            </w:r>
            <w:proofErr w:type="spellEnd"/>
          </w:p>
        </w:tc>
        <w:tc>
          <w:tcPr>
            <w:tcW w:w="1501" w:type="dxa"/>
          </w:tcPr>
          <w:p w14:paraId="17F9FB77" w14:textId="77777777" w:rsidR="00462C4C" w:rsidRPr="000E6B85" w:rsidRDefault="00462C4C" w:rsidP="002B4A07">
            <w:pPr>
              <w:rPr>
                <w:b/>
                <w:bCs/>
              </w:rPr>
            </w:pPr>
            <w:proofErr w:type="spellStart"/>
            <w:r w:rsidRPr="000E6B85">
              <w:rPr>
                <w:b/>
                <w:bCs/>
              </w:rPr>
              <w:t>Jenis</w:t>
            </w:r>
            <w:proofErr w:type="spellEnd"/>
            <w:r w:rsidRPr="000E6B85">
              <w:rPr>
                <w:b/>
                <w:bCs/>
              </w:rPr>
              <w:t xml:space="preserve"> Data yang </w:t>
            </w:r>
            <w:proofErr w:type="spellStart"/>
            <w:r w:rsidRPr="000E6B85">
              <w:rPr>
                <w:b/>
                <w:bCs/>
              </w:rPr>
              <w:t>Dihasilkan</w:t>
            </w:r>
            <w:proofErr w:type="spellEnd"/>
          </w:p>
        </w:tc>
      </w:tr>
      <w:tr w:rsidR="00462C4C" w14:paraId="0A9960D1" w14:textId="77777777" w:rsidTr="00462C4C">
        <w:tc>
          <w:tcPr>
            <w:tcW w:w="1491" w:type="dxa"/>
          </w:tcPr>
          <w:p w14:paraId="23FEACB0" w14:textId="77777777" w:rsidR="00462C4C" w:rsidRDefault="00462C4C" w:rsidP="002B4A07">
            <w:r>
              <w:t>1</w:t>
            </w:r>
          </w:p>
        </w:tc>
        <w:tc>
          <w:tcPr>
            <w:tcW w:w="1394" w:type="dxa"/>
          </w:tcPr>
          <w:p w14:paraId="7C339734" w14:textId="77777777" w:rsidR="00462C4C" w:rsidRDefault="00462C4C" w:rsidP="002B4A07">
            <w:proofErr w:type="spellStart"/>
            <w:r>
              <w:t>Informan</w:t>
            </w:r>
            <w:proofErr w:type="spellEnd"/>
            <w:r>
              <w:t xml:space="preserve"> Utama (</w:t>
            </w:r>
            <w:proofErr w:type="spellStart"/>
            <w:r>
              <w:t>Generasi</w:t>
            </w:r>
            <w:proofErr w:type="spellEnd"/>
            <w:r>
              <w:t xml:space="preserve"> Z </w:t>
            </w: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Mobile </w:t>
            </w:r>
            <w:proofErr w:type="spellStart"/>
            <w:r>
              <w:t>Dukcapil</w:t>
            </w:r>
            <w:proofErr w:type="spellEnd"/>
            <w:r>
              <w:t>)</w:t>
            </w:r>
          </w:p>
        </w:tc>
        <w:tc>
          <w:tcPr>
            <w:tcW w:w="1624" w:type="dxa"/>
          </w:tcPr>
          <w:p w14:paraId="17F58368" w14:textId="77777777" w:rsidR="001A1E75" w:rsidRDefault="00462C4C" w:rsidP="001A1E75">
            <w:pPr>
              <w:pStyle w:val="ListParagraph"/>
              <w:numPr>
                <w:ilvl w:val="0"/>
                <w:numId w:val="38"/>
              </w:numPr>
            </w:pPr>
            <w:proofErr w:type="spellStart"/>
            <w:r>
              <w:t>Usia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17–28 </w:t>
            </w:r>
            <w:proofErr w:type="spellStart"/>
            <w:r>
              <w:t>tahun</w:t>
            </w:r>
            <w:proofErr w:type="spellEnd"/>
            <w:r>
              <w:t xml:space="preserve"> (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Generasi</w:t>
            </w:r>
            <w:proofErr w:type="spellEnd"/>
            <w:r>
              <w:t xml:space="preserve"> Z)</w:t>
            </w:r>
          </w:p>
          <w:p w14:paraId="0DE8DB1F" w14:textId="77777777" w:rsidR="001A1E75" w:rsidRDefault="00462C4C" w:rsidP="001A1E75">
            <w:pPr>
              <w:pStyle w:val="ListParagraph"/>
              <w:numPr>
                <w:ilvl w:val="0"/>
                <w:numId w:val="38"/>
              </w:numPr>
            </w:pPr>
            <w:r>
              <w:t xml:space="preserve"> </w:t>
            </w:r>
            <w:proofErr w:type="spellStart"/>
            <w:r>
              <w:t>Berdomisili</w:t>
            </w:r>
            <w:proofErr w:type="spellEnd"/>
            <w:r>
              <w:t xml:space="preserve"> di Kota Bandar Lampung</w:t>
            </w:r>
          </w:p>
          <w:p w14:paraId="4BD19833" w14:textId="77777777" w:rsidR="001A1E75" w:rsidRDefault="00462C4C" w:rsidP="001A1E75">
            <w:pPr>
              <w:pStyle w:val="ListParagraph"/>
              <w:numPr>
                <w:ilvl w:val="0"/>
                <w:numId w:val="38"/>
              </w:numPr>
            </w:pPr>
            <w:r>
              <w:lastRenderedPageBreak/>
              <w:t xml:space="preserve">Telah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Mobile </w:t>
            </w:r>
            <w:proofErr w:type="spellStart"/>
            <w:r>
              <w:t>Dukcapil</w:t>
            </w:r>
            <w:proofErr w:type="spellEnd"/>
            <w:r>
              <w:t xml:space="preserve"> minimal </w:t>
            </w:r>
            <w:proofErr w:type="spellStart"/>
            <w:r>
              <w:t>satu</w:t>
            </w:r>
            <w:proofErr w:type="spellEnd"/>
            <w:r>
              <w:t xml:space="preserve"> kali</w:t>
            </w:r>
          </w:p>
          <w:p w14:paraId="4A1BFC86" w14:textId="77777777" w:rsidR="001A1E75" w:rsidRDefault="00462C4C" w:rsidP="001A1E75">
            <w:pPr>
              <w:pStyle w:val="ListParagraph"/>
              <w:numPr>
                <w:ilvl w:val="0"/>
                <w:numId w:val="38"/>
              </w:numPr>
            </w:pP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digital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kependudukan</w:t>
            </w:r>
            <w:proofErr w:type="spellEnd"/>
            <w:r>
              <w:t xml:space="preserve"> (KTP, KK, </w:t>
            </w:r>
            <w:proofErr w:type="spellStart"/>
            <w:r>
              <w:t>Akta</w:t>
            </w:r>
            <w:proofErr w:type="spellEnd"/>
            <w:r>
              <w:t xml:space="preserve">, </w:t>
            </w:r>
            <w:proofErr w:type="spellStart"/>
            <w:r>
              <w:t>dll</w:t>
            </w:r>
            <w:proofErr w:type="spellEnd"/>
            <w:r w:rsidR="001A1E75">
              <w:t>)</w:t>
            </w:r>
          </w:p>
          <w:p w14:paraId="623C99BA" w14:textId="3E2C71F1" w:rsidR="00462C4C" w:rsidRDefault="00462C4C" w:rsidP="001A1E75">
            <w:pPr>
              <w:pStyle w:val="ListParagraph"/>
              <w:numPr>
                <w:ilvl w:val="0"/>
                <w:numId w:val="38"/>
              </w:numPr>
            </w:pP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diwawancarai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mendalam</w:t>
            </w:r>
            <w:proofErr w:type="spellEnd"/>
            <w:r>
              <w:t xml:space="preserve"> dan </w:t>
            </w:r>
            <w:proofErr w:type="spellStart"/>
            <w:r>
              <w:t>terbuka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peneliti</w:t>
            </w:r>
            <w:proofErr w:type="spellEnd"/>
          </w:p>
        </w:tc>
        <w:tc>
          <w:tcPr>
            <w:tcW w:w="1216" w:type="dxa"/>
          </w:tcPr>
          <w:p w14:paraId="49E26DE1" w14:textId="77777777" w:rsidR="00462C4C" w:rsidRDefault="00462C4C" w:rsidP="002B4A07">
            <w:r>
              <w:lastRenderedPageBreak/>
              <w:t>6–8 orang</w:t>
            </w:r>
          </w:p>
        </w:tc>
        <w:tc>
          <w:tcPr>
            <w:tcW w:w="1466" w:type="dxa"/>
          </w:tcPr>
          <w:p w14:paraId="0E9E2D81" w14:textId="77777777" w:rsidR="00462C4C" w:rsidRDefault="00462C4C" w:rsidP="002B4A07">
            <w:r>
              <w:t xml:space="preserve">Purposive Sampling – </w:t>
            </w:r>
            <w:proofErr w:type="spellStart"/>
            <w:r>
              <w:t>dipilih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kriteria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fokus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</w:p>
        </w:tc>
        <w:tc>
          <w:tcPr>
            <w:tcW w:w="1501" w:type="dxa"/>
          </w:tcPr>
          <w:p w14:paraId="65445C64" w14:textId="77777777" w:rsidR="00462C4C" w:rsidRDefault="00462C4C" w:rsidP="002B4A07">
            <w:r>
              <w:lastRenderedPageBreak/>
              <w:t xml:space="preserve">Data primer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pengalaman</w:t>
            </w:r>
            <w:proofErr w:type="spellEnd"/>
            <w:r>
              <w:t xml:space="preserve">, </w:t>
            </w:r>
            <w:proofErr w:type="spellStart"/>
            <w:r>
              <w:t>persepsi</w:t>
            </w:r>
            <w:proofErr w:type="spellEnd"/>
            <w:r>
              <w:t xml:space="preserve">, </w:t>
            </w:r>
            <w:proofErr w:type="spellStart"/>
            <w:r>
              <w:t>hambatan</w:t>
            </w:r>
            <w:proofErr w:type="spellEnd"/>
            <w:r>
              <w:t xml:space="preserve">, dan </w:t>
            </w:r>
            <w:proofErr w:type="spellStart"/>
            <w:r>
              <w:t>makna</w:t>
            </w:r>
            <w:proofErr w:type="spellEnd"/>
            <w:r>
              <w:t xml:space="preserve"> </w:t>
            </w:r>
            <w:proofErr w:type="spellStart"/>
            <w:r>
              <w:t>subjektif</w:t>
            </w:r>
            <w:proofErr w:type="spellEnd"/>
            <w:r>
              <w:t xml:space="preserve"> </w:t>
            </w:r>
            <w:proofErr w:type="spellStart"/>
            <w:r>
              <w:t>Generasi</w:t>
            </w:r>
            <w:proofErr w:type="spellEnd"/>
            <w:r>
              <w:t xml:space="preserve"> Z </w:t>
            </w:r>
            <w:proofErr w:type="spellStart"/>
            <w:r>
              <w:lastRenderedPageBreak/>
              <w:t>terhadap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Mobile </w:t>
            </w:r>
            <w:proofErr w:type="spellStart"/>
            <w:r>
              <w:t>Dukcapil</w:t>
            </w:r>
            <w:proofErr w:type="spellEnd"/>
            <w:r>
              <w:t>.</w:t>
            </w:r>
          </w:p>
        </w:tc>
      </w:tr>
      <w:tr w:rsidR="00462C4C" w14:paraId="687C055A" w14:textId="77777777" w:rsidTr="00462C4C">
        <w:tc>
          <w:tcPr>
            <w:tcW w:w="1491" w:type="dxa"/>
          </w:tcPr>
          <w:p w14:paraId="3923E866" w14:textId="77777777" w:rsidR="00462C4C" w:rsidRDefault="00462C4C" w:rsidP="002B4A07">
            <w:r>
              <w:t>2</w:t>
            </w:r>
          </w:p>
        </w:tc>
        <w:tc>
          <w:tcPr>
            <w:tcW w:w="1394" w:type="dxa"/>
          </w:tcPr>
          <w:p w14:paraId="31976CEB" w14:textId="77777777" w:rsidR="00462C4C" w:rsidRDefault="00462C4C" w:rsidP="002B4A07">
            <w:proofErr w:type="spellStart"/>
            <w:r>
              <w:t>Informan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  <w:r>
              <w:t xml:space="preserve"> (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Disdukcapil</w:t>
            </w:r>
            <w:proofErr w:type="spellEnd"/>
            <w:r>
              <w:t xml:space="preserve"> Bandar Lampung)</w:t>
            </w:r>
          </w:p>
        </w:tc>
        <w:tc>
          <w:tcPr>
            <w:tcW w:w="1624" w:type="dxa"/>
          </w:tcPr>
          <w:p w14:paraId="193A4160" w14:textId="0B52C6E4" w:rsidR="00462C4C" w:rsidRDefault="001A1E75" w:rsidP="002B4A07">
            <w:r>
              <w:t xml:space="preserve">1. </w:t>
            </w:r>
            <w:r w:rsidR="00462C4C">
              <w:t xml:space="preserve"> </w:t>
            </w:r>
            <w:proofErr w:type="spellStart"/>
            <w:r w:rsidR="00462C4C">
              <w:t>Pegawai</w:t>
            </w:r>
            <w:proofErr w:type="spellEnd"/>
            <w:r w:rsidR="00462C4C">
              <w:t xml:space="preserve"> </w:t>
            </w:r>
            <w:proofErr w:type="spellStart"/>
            <w:r w:rsidR="00462C4C">
              <w:t>bagian</w:t>
            </w:r>
            <w:proofErr w:type="spellEnd"/>
            <w:r w:rsidR="00462C4C">
              <w:t xml:space="preserve"> </w:t>
            </w:r>
            <w:proofErr w:type="spellStart"/>
            <w:r w:rsidR="00462C4C">
              <w:t>pelayanan</w:t>
            </w:r>
            <w:proofErr w:type="spellEnd"/>
            <w:r w:rsidR="00462C4C">
              <w:t xml:space="preserve"> online </w:t>
            </w:r>
            <w:proofErr w:type="spellStart"/>
            <w:r w:rsidR="00462C4C">
              <w:t>atau</w:t>
            </w:r>
            <w:proofErr w:type="spellEnd"/>
            <w:r w:rsidR="00462C4C">
              <w:t xml:space="preserve"> operator Mobile </w:t>
            </w:r>
            <w:proofErr w:type="spellStart"/>
            <w:r w:rsidR="00462C4C">
              <w:t>Dukcapil</w:t>
            </w:r>
            <w:proofErr w:type="spellEnd"/>
            <w:r w:rsidR="00462C4C">
              <w:br/>
            </w:r>
            <w:r>
              <w:t xml:space="preserve">2. </w:t>
            </w:r>
            <w:r w:rsidR="00462C4C">
              <w:t xml:space="preserve"> </w:t>
            </w:r>
            <w:proofErr w:type="spellStart"/>
            <w:r w:rsidR="00462C4C">
              <w:t>Terlibat</w:t>
            </w:r>
            <w:proofErr w:type="spellEnd"/>
            <w:r w:rsidR="00462C4C">
              <w:t xml:space="preserve"> </w:t>
            </w:r>
            <w:proofErr w:type="spellStart"/>
            <w:r w:rsidR="00462C4C">
              <w:t>langsung</w:t>
            </w:r>
            <w:proofErr w:type="spellEnd"/>
            <w:r w:rsidR="00462C4C">
              <w:t xml:space="preserve"> </w:t>
            </w:r>
            <w:proofErr w:type="spellStart"/>
            <w:r w:rsidR="00462C4C">
              <w:t>dalam</w:t>
            </w:r>
            <w:proofErr w:type="spellEnd"/>
            <w:r w:rsidR="00462C4C">
              <w:t xml:space="preserve"> </w:t>
            </w:r>
            <w:proofErr w:type="spellStart"/>
            <w:r w:rsidR="00462C4C">
              <w:t>pelaksanaan</w:t>
            </w:r>
            <w:proofErr w:type="spellEnd"/>
            <w:r w:rsidR="00462C4C">
              <w:t xml:space="preserve"> </w:t>
            </w:r>
            <w:proofErr w:type="spellStart"/>
            <w:r w:rsidR="00462C4C">
              <w:t>pelayanan</w:t>
            </w:r>
            <w:proofErr w:type="spellEnd"/>
            <w:r w:rsidR="00462C4C">
              <w:t xml:space="preserve"> </w:t>
            </w:r>
            <w:proofErr w:type="spellStart"/>
            <w:r w:rsidR="00462C4C">
              <w:t>administrasi</w:t>
            </w:r>
            <w:proofErr w:type="spellEnd"/>
            <w:r w:rsidR="00462C4C">
              <w:t xml:space="preserve"> digital</w:t>
            </w:r>
            <w:r w:rsidR="00462C4C">
              <w:br/>
            </w:r>
            <w:r>
              <w:t xml:space="preserve">3. </w:t>
            </w:r>
            <w:r w:rsidR="00462C4C">
              <w:t xml:space="preserve"> </w:t>
            </w:r>
            <w:proofErr w:type="spellStart"/>
            <w:r w:rsidR="00462C4C">
              <w:t>Memahami</w:t>
            </w:r>
            <w:proofErr w:type="spellEnd"/>
            <w:r w:rsidR="00462C4C">
              <w:t xml:space="preserve"> </w:t>
            </w:r>
            <w:proofErr w:type="spellStart"/>
            <w:r w:rsidR="00462C4C">
              <w:t>sistem</w:t>
            </w:r>
            <w:proofErr w:type="spellEnd"/>
            <w:r w:rsidR="00462C4C">
              <w:t xml:space="preserve">, </w:t>
            </w:r>
            <w:proofErr w:type="spellStart"/>
            <w:r w:rsidR="00462C4C">
              <w:t>kendala</w:t>
            </w:r>
            <w:proofErr w:type="spellEnd"/>
            <w:r w:rsidR="00462C4C">
              <w:t xml:space="preserve"> </w:t>
            </w:r>
            <w:proofErr w:type="spellStart"/>
            <w:r w:rsidR="00462C4C">
              <w:t>teknis</w:t>
            </w:r>
            <w:proofErr w:type="spellEnd"/>
            <w:r w:rsidR="00462C4C">
              <w:t xml:space="preserve">, dan </w:t>
            </w:r>
            <w:proofErr w:type="spellStart"/>
            <w:r w:rsidR="00462C4C">
              <w:t>prosedur</w:t>
            </w:r>
            <w:proofErr w:type="spellEnd"/>
            <w:r w:rsidR="00462C4C">
              <w:t xml:space="preserve"> </w:t>
            </w:r>
            <w:proofErr w:type="spellStart"/>
            <w:r w:rsidR="00462C4C">
              <w:t>pelayanan</w:t>
            </w:r>
            <w:proofErr w:type="spellEnd"/>
            <w:r w:rsidR="00462C4C">
              <w:t xml:space="preserve"> </w:t>
            </w:r>
            <w:proofErr w:type="spellStart"/>
            <w:r w:rsidR="00462C4C">
              <w:t>berbasis</w:t>
            </w:r>
            <w:proofErr w:type="spellEnd"/>
            <w:r w:rsidR="00462C4C">
              <w:t xml:space="preserve"> </w:t>
            </w:r>
            <w:proofErr w:type="spellStart"/>
            <w:r w:rsidR="00462C4C">
              <w:t>aplikasi</w:t>
            </w:r>
            <w:proofErr w:type="spellEnd"/>
            <w:r w:rsidR="00462C4C">
              <w:br/>
            </w:r>
            <w:r>
              <w:t xml:space="preserve">4. </w:t>
            </w:r>
            <w:r w:rsidR="00462C4C">
              <w:t xml:space="preserve"> </w:t>
            </w:r>
            <w:proofErr w:type="spellStart"/>
            <w:r w:rsidR="00462C4C">
              <w:t>Memiliki</w:t>
            </w:r>
            <w:proofErr w:type="spellEnd"/>
            <w:r w:rsidR="00462C4C">
              <w:t xml:space="preserve"> </w:t>
            </w:r>
            <w:proofErr w:type="spellStart"/>
            <w:r w:rsidR="00462C4C">
              <w:t>pengalaman</w:t>
            </w:r>
            <w:proofErr w:type="spellEnd"/>
            <w:r w:rsidR="00462C4C">
              <w:t xml:space="preserve"> </w:t>
            </w:r>
            <w:proofErr w:type="spellStart"/>
            <w:r w:rsidR="00462C4C">
              <w:t>kerja</w:t>
            </w:r>
            <w:proofErr w:type="spellEnd"/>
            <w:r w:rsidR="00462C4C">
              <w:t xml:space="preserve"> minimal 2 </w:t>
            </w:r>
            <w:proofErr w:type="spellStart"/>
            <w:r w:rsidR="00462C4C">
              <w:t>tahun</w:t>
            </w:r>
            <w:proofErr w:type="spellEnd"/>
            <w:r w:rsidR="00462C4C">
              <w:t xml:space="preserve"> di </w:t>
            </w:r>
            <w:proofErr w:type="spellStart"/>
            <w:r w:rsidR="00462C4C">
              <w:t>bidang</w:t>
            </w:r>
            <w:proofErr w:type="spellEnd"/>
            <w:r w:rsidR="00462C4C">
              <w:t xml:space="preserve"> </w:t>
            </w:r>
            <w:proofErr w:type="spellStart"/>
            <w:r w:rsidR="00462C4C">
              <w:t>pelayanan</w:t>
            </w:r>
            <w:proofErr w:type="spellEnd"/>
            <w:r w:rsidR="00462C4C">
              <w:t xml:space="preserve"> </w:t>
            </w:r>
            <w:proofErr w:type="spellStart"/>
            <w:r w:rsidR="00462C4C">
              <w:t>kependudukan</w:t>
            </w:r>
            <w:proofErr w:type="spellEnd"/>
          </w:p>
        </w:tc>
        <w:tc>
          <w:tcPr>
            <w:tcW w:w="1216" w:type="dxa"/>
          </w:tcPr>
          <w:p w14:paraId="6AEAB6B8" w14:textId="77777777" w:rsidR="00462C4C" w:rsidRDefault="00462C4C" w:rsidP="002B4A07">
            <w:r>
              <w:t>2–3 orang</w:t>
            </w:r>
          </w:p>
        </w:tc>
        <w:tc>
          <w:tcPr>
            <w:tcW w:w="1466" w:type="dxa"/>
          </w:tcPr>
          <w:p w14:paraId="4970AF8C" w14:textId="77777777" w:rsidR="00462C4C" w:rsidRDefault="00462C4C" w:rsidP="002B4A07">
            <w:r>
              <w:t xml:space="preserve">Snowball Sampling –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rekomendasi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informan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Disdukcapil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</w:p>
        </w:tc>
        <w:tc>
          <w:tcPr>
            <w:tcW w:w="1501" w:type="dxa"/>
          </w:tcPr>
          <w:p w14:paraId="030B6DB2" w14:textId="77777777" w:rsidR="00462C4C" w:rsidRDefault="00462C4C" w:rsidP="002B4A07">
            <w:r>
              <w:t xml:space="preserve">Data </w:t>
            </w:r>
            <w:proofErr w:type="spellStart"/>
            <w:r>
              <w:t>pendukung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,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, </w:t>
            </w:r>
            <w:proofErr w:type="spellStart"/>
            <w:r>
              <w:t>kendala</w:t>
            </w:r>
            <w:proofErr w:type="spellEnd"/>
            <w:r>
              <w:t xml:space="preserve"> </w:t>
            </w:r>
            <w:proofErr w:type="spellStart"/>
            <w:r>
              <w:t>teknis</w:t>
            </w:r>
            <w:proofErr w:type="spellEnd"/>
            <w:r>
              <w:t xml:space="preserve">, dan strategi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digital.</w:t>
            </w:r>
          </w:p>
        </w:tc>
      </w:tr>
      <w:tr w:rsidR="00462C4C" w14:paraId="3FEB062B" w14:textId="77777777" w:rsidTr="00462C4C">
        <w:trPr>
          <w:trHeight w:val="4572"/>
        </w:trPr>
        <w:tc>
          <w:tcPr>
            <w:tcW w:w="1491" w:type="dxa"/>
          </w:tcPr>
          <w:p w14:paraId="78E636AB" w14:textId="77777777" w:rsidR="00462C4C" w:rsidRDefault="00462C4C" w:rsidP="002B4A07">
            <w:r>
              <w:lastRenderedPageBreak/>
              <w:t>3</w:t>
            </w:r>
          </w:p>
        </w:tc>
        <w:tc>
          <w:tcPr>
            <w:tcW w:w="1394" w:type="dxa"/>
          </w:tcPr>
          <w:p w14:paraId="32CC4152" w14:textId="77777777" w:rsidR="00462C4C" w:rsidRDefault="00462C4C" w:rsidP="002B4A07"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624" w:type="dxa"/>
          </w:tcPr>
          <w:p w14:paraId="60F2C2B9" w14:textId="2FC99AEC" w:rsidR="00462C4C" w:rsidRDefault="007B3577" w:rsidP="002B4A07">
            <w:r>
              <w:t xml:space="preserve">1. </w:t>
            </w:r>
            <w:proofErr w:type="spellStart"/>
            <w:r w:rsidR="00462C4C">
              <w:t>Dokumen</w:t>
            </w:r>
            <w:proofErr w:type="spellEnd"/>
            <w:r w:rsidR="00462C4C">
              <w:t xml:space="preserve"> </w:t>
            </w:r>
            <w:proofErr w:type="spellStart"/>
            <w:r w:rsidR="00462C4C">
              <w:t>resmi</w:t>
            </w:r>
            <w:proofErr w:type="spellEnd"/>
            <w:r w:rsidR="00462C4C">
              <w:t xml:space="preserve"> </w:t>
            </w:r>
            <w:proofErr w:type="spellStart"/>
            <w:r w:rsidR="00462C4C">
              <w:t>dari</w:t>
            </w:r>
            <w:proofErr w:type="spellEnd"/>
            <w:r w:rsidR="00462C4C">
              <w:t xml:space="preserve"> </w:t>
            </w:r>
            <w:proofErr w:type="spellStart"/>
            <w:r w:rsidR="00462C4C">
              <w:t>Disdukcapil</w:t>
            </w:r>
            <w:proofErr w:type="spellEnd"/>
            <w:r w:rsidR="00462C4C">
              <w:t xml:space="preserve"> </w:t>
            </w:r>
            <w:proofErr w:type="spellStart"/>
            <w:r w:rsidR="00462C4C">
              <w:t>seperti</w:t>
            </w:r>
            <w:proofErr w:type="spellEnd"/>
            <w:r w:rsidR="00462C4C">
              <w:t xml:space="preserve"> </w:t>
            </w:r>
            <w:proofErr w:type="spellStart"/>
            <w:r w:rsidR="00462C4C">
              <w:t>laporan</w:t>
            </w:r>
            <w:proofErr w:type="spellEnd"/>
            <w:r w:rsidR="00462C4C">
              <w:t xml:space="preserve"> </w:t>
            </w:r>
            <w:proofErr w:type="spellStart"/>
            <w:r w:rsidR="00462C4C">
              <w:t>tahunan</w:t>
            </w:r>
            <w:proofErr w:type="spellEnd"/>
            <w:r w:rsidR="00462C4C">
              <w:t xml:space="preserve">, </w:t>
            </w:r>
            <w:proofErr w:type="spellStart"/>
            <w:r w:rsidR="00462C4C">
              <w:t>panduan</w:t>
            </w:r>
            <w:proofErr w:type="spellEnd"/>
            <w:r w:rsidR="00462C4C">
              <w:t xml:space="preserve"> </w:t>
            </w:r>
            <w:proofErr w:type="spellStart"/>
            <w:r w:rsidR="00462C4C">
              <w:t>aplikasi</w:t>
            </w:r>
            <w:proofErr w:type="spellEnd"/>
            <w:r w:rsidR="00462C4C">
              <w:t xml:space="preserve">, dan data </w:t>
            </w:r>
            <w:proofErr w:type="spellStart"/>
            <w:r w:rsidR="00462C4C">
              <w:t>statistik</w:t>
            </w:r>
            <w:proofErr w:type="spellEnd"/>
            <w:r w:rsidR="00462C4C">
              <w:t xml:space="preserve"> </w:t>
            </w:r>
            <w:proofErr w:type="spellStart"/>
            <w:r w:rsidR="00462C4C">
              <w:t>pengguna</w:t>
            </w:r>
            <w:proofErr w:type="spellEnd"/>
            <w:r w:rsidR="00462C4C">
              <w:br/>
            </w:r>
            <w:r>
              <w:t xml:space="preserve">2. </w:t>
            </w:r>
            <w:r w:rsidR="00462C4C">
              <w:t xml:space="preserve"> </w:t>
            </w:r>
            <w:proofErr w:type="spellStart"/>
            <w:r w:rsidR="00462C4C">
              <w:t>Peraturan</w:t>
            </w:r>
            <w:proofErr w:type="spellEnd"/>
            <w:r w:rsidR="00462C4C">
              <w:t xml:space="preserve"> </w:t>
            </w:r>
            <w:proofErr w:type="spellStart"/>
            <w:r w:rsidR="00462C4C">
              <w:t>atau</w:t>
            </w:r>
            <w:proofErr w:type="spellEnd"/>
            <w:r w:rsidR="00462C4C">
              <w:t xml:space="preserve"> </w:t>
            </w:r>
            <w:proofErr w:type="spellStart"/>
            <w:r w:rsidR="00462C4C">
              <w:t>kebijakan</w:t>
            </w:r>
            <w:proofErr w:type="spellEnd"/>
            <w:r w:rsidR="00462C4C">
              <w:t xml:space="preserve"> </w:t>
            </w:r>
            <w:proofErr w:type="spellStart"/>
            <w:r w:rsidR="00462C4C">
              <w:t>pemerintah</w:t>
            </w:r>
            <w:proofErr w:type="spellEnd"/>
            <w:r w:rsidR="00462C4C">
              <w:t xml:space="preserve"> </w:t>
            </w:r>
            <w:proofErr w:type="spellStart"/>
            <w:r w:rsidR="00462C4C">
              <w:t>tentang</w:t>
            </w:r>
            <w:proofErr w:type="spellEnd"/>
            <w:r w:rsidR="00462C4C">
              <w:t xml:space="preserve"> </w:t>
            </w:r>
            <w:proofErr w:type="spellStart"/>
            <w:r w:rsidR="00462C4C">
              <w:t>digitalisasi</w:t>
            </w:r>
            <w:proofErr w:type="spellEnd"/>
            <w:r w:rsidR="00462C4C">
              <w:t xml:space="preserve"> </w:t>
            </w:r>
            <w:proofErr w:type="spellStart"/>
            <w:r w:rsidR="00462C4C">
              <w:t>pelayanan</w:t>
            </w:r>
            <w:proofErr w:type="spellEnd"/>
            <w:r w:rsidR="00462C4C">
              <w:t xml:space="preserve"> </w:t>
            </w:r>
            <w:proofErr w:type="spellStart"/>
            <w:r w:rsidR="00462C4C">
              <w:t>publik</w:t>
            </w:r>
            <w:proofErr w:type="spellEnd"/>
            <w:r w:rsidR="00462C4C">
              <w:br/>
            </w:r>
            <w:r>
              <w:t xml:space="preserve">3. </w:t>
            </w:r>
            <w:proofErr w:type="spellStart"/>
            <w:r w:rsidR="00462C4C">
              <w:t>Publikasi</w:t>
            </w:r>
            <w:proofErr w:type="spellEnd"/>
            <w:r w:rsidR="00462C4C">
              <w:t xml:space="preserve"> </w:t>
            </w:r>
            <w:proofErr w:type="spellStart"/>
            <w:r w:rsidR="00462C4C">
              <w:t>ilmiah</w:t>
            </w:r>
            <w:proofErr w:type="spellEnd"/>
            <w:r w:rsidR="00462C4C">
              <w:t xml:space="preserve"> dan </w:t>
            </w:r>
            <w:proofErr w:type="spellStart"/>
            <w:r w:rsidR="00462C4C">
              <w:t>laporan</w:t>
            </w:r>
            <w:proofErr w:type="spellEnd"/>
            <w:r w:rsidR="00462C4C">
              <w:t xml:space="preserve"> </w:t>
            </w:r>
            <w:proofErr w:type="spellStart"/>
            <w:r w:rsidR="00462C4C">
              <w:t>penelitian</w:t>
            </w:r>
            <w:proofErr w:type="spellEnd"/>
            <w:r w:rsidR="00462C4C">
              <w:t xml:space="preserve"> </w:t>
            </w:r>
            <w:proofErr w:type="spellStart"/>
            <w:r w:rsidR="00462C4C">
              <w:t>terdahulu</w:t>
            </w:r>
            <w:proofErr w:type="spellEnd"/>
            <w:r w:rsidR="00462C4C">
              <w:t xml:space="preserve"> yang </w:t>
            </w:r>
            <w:proofErr w:type="spellStart"/>
            <w:r w:rsidR="00462C4C">
              <w:t>relevan</w:t>
            </w:r>
            <w:proofErr w:type="spellEnd"/>
          </w:p>
        </w:tc>
        <w:tc>
          <w:tcPr>
            <w:tcW w:w="1216" w:type="dxa"/>
          </w:tcPr>
          <w:p w14:paraId="5C252E8A" w14:textId="77777777" w:rsidR="00462C4C" w:rsidRDefault="00462C4C" w:rsidP="002B4A07">
            <w:r>
              <w:t>-</w:t>
            </w:r>
          </w:p>
        </w:tc>
        <w:tc>
          <w:tcPr>
            <w:tcW w:w="1466" w:type="dxa"/>
          </w:tcPr>
          <w:p w14:paraId="19773D3A" w14:textId="77777777" w:rsidR="00462C4C" w:rsidRDefault="00462C4C" w:rsidP="002B4A07">
            <w:proofErr w:type="spellStart"/>
            <w:r>
              <w:t>Dokumentasi</w:t>
            </w:r>
            <w:proofErr w:type="spellEnd"/>
          </w:p>
        </w:tc>
        <w:tc>
          <w:tcPr>
            <w:tcW w:w="1501" w:type="dxa"/>
          </w:tcPr>
          <w:p w14:paraId="0E748C6D" w14:textId="77777777" w:rsidR="00462C4C" w:rsidRDefault="00462C4C" w:rsidP="002B4A07">
            <w:r>
              <w:t xml:space="preserve">Data </w:t>
            </w:r>
            <w:proofErr w:type="spellStart"/>
            <w:r>
              <w:t>sekunder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, data </w:t>
            </w:r>
            <w:proofErr w:type="spellStart"/>
            <w:r>
              <w:t>statistik</w:t>
            </w:r>
            <w:proofErr w:type="spellEnd"/>
            <w:r>
              <w:t xml:space="preserve">,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, dan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ilmiah</w:t>
            </w:r>
            <w:proofErr w:type="spellEnd"/>
            <w:r>
              <w:t xml:space="preserve"> yang </w:t>
            </w:r>
            <w:proofErr w:type="spellStart"/>
            <w:r>
              <w:t>memperkuat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>.</w:t>
            </w:r>
          </w:p>
          <w:p w14:paraId="283BE779" w14:textId="77777777" w:rsidR="00462C4C" w:rsidRPr="00E23A99" w:rsidRDefault="00462C4C" w:rsidP="002B4A07"/>
          <w:p w14:paraId="1D2BD770" w14:textId="77777777" w:rsidR="00462C4C" w:rsidRPr="00E23A99" w:rsidRDefault="00462C4C" w:rsidP="002B4A07"/>
          <w:p w14:paraId="35F4AC4B" w14:textId="77777777" w:rsidR="00462C4C" w:rsidRPr="00E23A99" w:rsidRDefault="00462C4C" w:rsidP="002B4A07"/>
          <w:p w14:paraId="06829377" w14:textId="77777777" w:rsidR="00462C4C" w:rsidRDefault="00462C4C" w:rsidP="002B4A07"/>
          <w:p w14:paraId="5A5FE404" w14:textId="77777777" w:rsidR="00462C4C" w:rsidRPr="00E23A99" w:rsidRDefault="00462C4C" w:rsidP="002B4A07"/>
          <w:p w14:paraId="2BBB589A" w14:textId="77777777" w:rsidR="00462C4C" w:rsidRDefault="00462C4C" w:rsidP="002B4A07"/>
          <w:p w14:paraId="4D42DC0B" w14:textId="77777777" w:rsidR="00462C4C" w:rsidRDefault="00462C4C" w:rsidP="002B4A07"/>
          <w:p w14:paraId="19007282" w14:textId="77777777" w:rsidR="00462C4C" w:rsidRDefault="00462C4C" w:rsidP="002B4A07"/>
          <w:p w14:paraId="413596E7" w14:textId="77777777" w:rsidR="00462C4C" w:rsidRPr="00E23A99" w:rsidRDefault="00462C4C" w:rsidP="002B4A07">
            <w:pPr>
              <w:jc w:val="center"/>
            </w:pPr>
          </w:p>
        </w:tc>
      </w:tr>
    </w:tbl>
    <w:p w14:paraId="365868D4" w14:textId="77777777" w:rsidR="00462C4C" w:rsidRDefault="00462C4C" w:rsidP="00462C4C"/>
    <w:p w14:paraId="387B21E8" w14:textId="77777777" w:rsidR="00462C4C" w:rsidRP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purposive sampling,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snowball sampling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(data saturation).</w:t>
      </w:r>
    </w:p>
    <w:p w14:paraId="4E853FD5" w14:textId="77777777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daring,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(interview guide)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agar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294A8067" w14:textId="77777777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2A2CB1CE" w14:textId="77777777" w:rsidR="00462C4C" w:rsidRPr="00462C4C" w:rsidRDefault="00462C4C" w:rsidP="007B357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?</w:t>
      </w:r>
    </w:p>
    <w:p w14:paraId="0FAE0321" w14:textId="77777777" w:rsidR="00462C4C" w:rsidRPr="00462C4C" w:rsidRDefault="00462C4C" w:rsidP="007B357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Anda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?</w:t>
      </w:r>
    </w:p>
    <w:p w14:paraId="21BAD3EB" w14:textId="77777777" w:rsidR="00462C4C" w:rsidRPr="00462C4C" w:rsidRDefault="00462C4C" w:rsidP="007B357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Anda,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?</w:t>
      </w:r>
    </w:p>
    <w:p w14:paraId="1760AA6D" w14:textId="77777777" w:rsidR="00462C4C" w:rsidRPr="00462C4C" w:rsidRDefault="00462C4C" w:rsidP="007B357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lastRenderedPageBreak/>
        <w:t>Bagaimana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 Indonesia?</w:t>
      </w:r>
    </w:p>
    <w:p w14:paraId="5472F164" w14:textId="6F1733C0" w:rsidR="00462C4C" w:rsidRPr="007B3577" w:rsidRDefault="00462C4C" w:rsidP="007B3577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Anda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?</w:t>
      </w:r>
    </w:p>
    <w:p w14:paraId="0E9080C3" w14:textId="13CA7AC5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Safira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(2024)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di Dinas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(data saturation),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58A87A1A" w14:textId="77777777" w:rsidR="00462C4C" w:rsidRPr="007B3577" w:rsidRDefault="00462C4C" w:rsidP="00462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577">
        <w:rPr>
          <w:rFonts w:ascii="Times New Roman" w:hAnsi="Times New Roman" w:cs="Times New Roman"/>
          <w:b/>
          <w:bCs/>
          <w:sz w:val="24"/>
          <w:szCs w:val="24"/>
        </w:rPr>
        <w:t>2. Focus Group Discussion (FGD)</w:t>
      </w:r>
    </w:p>
    <w:p w14:paraId="7214815A" w14:textId="68294F0C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Focus Group Discussion (FGD)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:</w:t>
      </w:r>
    </w:p>
    <w:p w14:paraId="17B3467E" w14:textId="77777777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,</w:t>
      </w:r>
    </w:p>
    <w:p w14:paraId="53A41FB9" w14:textId="77777777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digital, dan</w:t>
      </w:r>
    </w:p>
    <w:p w14:paraId="75468893" w14:textId="59D49143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4549662B" w14:textId="4AD58BEF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FGD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5–8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).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moderator,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FGD,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kolektif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2BE147B4" w14:textId="77777777" w:rsidR="00462C4C" w:rsidRPr="001A1E75" w:rsidRDefault="00462C4C" w:rsidP="00462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Observasi</w:t>
      </w:r>
      <w:proofErr w:type="spellEnd"/>
    </w:p>
    <w:p w14:paraId="7C889430" w14:textId="77777777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lastRenderedPageBreak/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antarmuka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(field notes)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non-verbal,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(cross-check)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FGD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7613EAD9" w14:textId="4A4BD254" w:rsidR="00462C4C" w:rsidRPr="001A1E75" w:rsidRDefault="00462C4C" w:rsidP="00462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</w:p>
    <w:p w14:paraId="1C727B82" w14:textId="2810F719" w:rsidR="007B3577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tangkapan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(screenshot)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(user guide),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Kota Bandar Lampung,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arsip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2DE44D54" w14:textId="77777777" w:rsidR="001A1E75" w:rsidRPr="00462C4C" w:rsidRDefault="001A1E75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3E3D8" w14:textId="5994B1AC" w:rsidR="00462C4C" w:rsidRPr="00462C4C" w:rsidRDefault="00462C4C" w:rsidP="007B3577">
      <w:pPr>
        <w:pStyle w:val="Heading2"/>
      </w:pPr>
      <w:bookmarkStart w:id="24" w:name="_Toc211968232"/>
      <w:r w:rsidRPr="00462C4C">
        <w:t xml:space="preserve">3.6 Teknik </w:t>
      </w:r>
      <w:proofErr w:type="spellStart"/>
      <w:r w:rsidRPr="00462C4C">
        <w:t>Analisis</w:t>
      </w:r>
      <w:proofErr w:type="spellEnd"/>
      <w:r w:rsidRPr="00462C4C">
        <w:t xml:space="preserve"> Data</w:t>
      </w:r>
      <w:bookmarkEnd w:id="24"/>
    </w:p>
    <w:p w14:paraId="35CD5C10" w14:textId="0FD11362" w:rsid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01A53F" w14:textId="77777777" w:rsidR="00462C4C" w:rsidRPr="001A1E75" w:rsidRDefault="00462C4C" w:rsidP="00462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Reduksi</w:t>
      </w:r>
      <w:proofErr w:type="spellEnd"/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692D4ED5" w14:textId="77777777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menyeleksi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menyederhanakan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FGD,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disisihkan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595A3E08" w14:textId="6EF8E1D2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(coding) pada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760A99EF" w14:textId="77777777" w:rsidR="00462C4C" w:rsidRPr="001A1E75" w:rsidRDefault="00462C4C" w:rsidP="00462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Penyajian</w:t>
      </w:r>
      <w:proofErr w:type="spellEnd"/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64617D7E" w14:textId="5CFC2CF3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C4C">
        <w:rPr>
          <w:rFonts w:ascii="Times New Roman" w:hAnsi="Times New Roman" w:cs="Times New Roman"/>
          <w:sz w:val="24"/>
          <w:szCs w:val="24"/>
        </w:rPr>
        <w:t xml:space="preserve">Setelah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direduksi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0B18248B" w14:textId="77777777" w:rsidR="00462C4C" w:rsidRPr="001A1E75" w:rsidRDefault="00462C4C" w:rsidP="00462C4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Penarikan</w:t>
      </w:r>
      <w:proofErr w:type="spellEnd"/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 Kesimpulan dan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Verifikasi</w:t>
      </w:r>
      <w:proofErr w:type="spellEnd"/>
    </w:p>
    <w:p w14:paraId="383E8CD6" w14:textId="77777777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diverifikasi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lain (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) agar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valid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FGD,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member checking,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mengonfirmasi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705B4A76" w14:textId="77777777" w:rsidR="00462C4C" w:rsidRPr="00462C4C" w:rsidRDefault="00462C4C" w:rsidP="007B3577">
      <w:pPr>
        <w:pStyle w:val="Heading2"/>
      </w:pPr>
      <w:bookmarkStart w:id="25" w:name="_Toc211968233"/>
      <w:r w:rsidRPr="00462C4C">
        <w:t xml:space="preserve">3.7 Teknik </w:t>
      </w:r>
      <w:proofErr w:type="spellStart"/>
      <w:r w:rsidRPr="00462C4C">
        <w:t>Keabsahan</w:t>
      </w:r>
      <w:proofErr w:type="spellEnd"/>
      <w:r w:rsidRPr="00462C4C">
        <w:t xml:space="preserve"> Data</w:t>
      </w:r>
      <w:bookmarkEnd w:id="25"/>
    </w:p>
    <w:p w14:paraId="54E8E398" w14:textId="696C845A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valid,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(2019),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r w:rsidRPr="00462C4C">
        <w:rPr>
          <w:rFonts w:ascii="Times New Roman" w:hAnsi="Times New Roman" w:cs="Times New Roman"/>
          <w:i/>
          <w:iCs/>
          <w:sz w:val="24"/>
          <w:szCs w:val="24"/>
        </w:rPr>
        <w:t>(credibility)</w:t>
      </w:r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transferabilitas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</w:t>
      </w:r>
      <w:r w:rsidRPr="00462C4C">
        <w:rPr>
          <w:rFonts w:ascii="Times New Roman" w:hAnsi="Times New Roman" w:cs="Times New Roman"/>
          <w:i/>
          <w:iCs/>
          <w:sz w:val="24"/>
          <w:szCs w:val="24"/>
        </w:rPr>
        <w:t>transferability</w:t>
      </w:r>
      <w:r w:rsidRPr="00462C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dependabilitas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r w:rsidRPr="00462C4C">
        <w:rPr>
          <w:rFonts w:ascii="Times New Roman" w:hAnsi="Times New Roman" w:cs="Times New Roman"/>
          <w:i/>
          <w:iCs/>
          <w:sz w:val="24"/>
          <w:szCs w:val="24"/>
        </w:rPr>
        <w:t>(dependability)</w:t>
      </w:r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konfirmabilitas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r w:rsidRPr="005660B4">
        <w:rPr>
          <w:rFonts w:ascii="Times New Roman" w:hAnsi="Times New Roman" w:cs="Times New Roman"/>
          <w:i/>
          <w:iCs/>
          <w:sz w:val="24"/>
          <w:szCs w:val="24"/>
        </w:rPr>
        <w:t>(confirmability)</w:t>
      </w:r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05702B3E" w14:textId="55B42B95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A. Uji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kredibilitas</w:t>
      </w:r>
      <w:proofErr w:type="spellEnd"/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(credibility</w:t>
      </w:r>
      <w:r w:rsidR="001A1E7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13567A9" w14:textId="4CDD0EB0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lastRenderedPageBreak/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member check.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) Kota Bandar Lampung.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member check,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mengonfirmasi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58D69FCD" w14:textId="77777777" w:rsidR="00462C4C" w:rsidRPr="001A1E75" w:rsidRDefault="00462C4C" w:rsidP="00462C4C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B. Uji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transferabilitas</w:t>
      </w:r>
      <w:proofErr w:type="spellEnd"/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(transferability) </w:t>
      </w:r>
    </w:p>
    <w:p w14:paraId="474226F1" w14:textId="578952D9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thick description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Z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4FDCB940" w14:textId="77777777" w:rsidR="00462C4C" w:rsidRPr="001A1E75" w:rsidRDefault="00462C4C" w:rsidP="00462C4C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C. Uji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dependabilitas</w:t>
      </w:r>
      <w:proofErr w:type="spellEnd"/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(dependability) </w:t>
      </w:r>
    </w:p>
    <w:p w14:paraId="78F35A19" w14:textId="4A3C31AA" w:rsidR="00462C4C" w:rsidRPr="00462C4C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(2019), uji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dependabilitas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audit trail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dilacak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lastRenderedPageBreak/>
        <w:t>konsultasi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agar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2AD475B5" w14:textId="77777777" w:rsidR="00462C4C" w:rsidRPr="001A1E75" w:rsidRDefault="00462C4C" w:rsidP="00462C4C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D. Uji </w:t>
      </w:r>
      <w:proofErr w:type="spellStart"/>
      <w:r w:rsidRPr="001A1E75">
        <w:rPr>
          <w:rFonts w:ascii="Times New Roman" w:hAnsi="Times New Roman" w:cs="Times New Roman"/>
          <w:b/>
          <w:bCs/>
          <w:sz w:val="24"/>
          <w:szCs w:val="24"/>
        </w:rPr>
        <w:t>konfirmabilitas</w:t>
      </w:r>
      <w:proofErr w:type="spellEnd"/>
      <w:r w:rsidRPr="001A1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1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(confirmability)</w:t>
      </w:r>
    </w:p>
    <w:p w14:paraId="66D09BDE" w14:textId="33B467B6" w:rsidR="00462C4C" w:rsidRPr="0086063F" w:rsidRDefault="00462C4C" w:rsidP="00462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refleksivitas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konkret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diverifikasi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C4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62C4C">
        <w:rPr>
          <w:rFonts w:ascii="Times New Roman" w:hAnsi="Times New Roman" w:cs="Times New Roman"/>
          <w:sz w:val="24"/>
          <w:szCs w:val="24"/>
        </w:rPr>
        <w:t>.</w:t>
      </w:r>
    </w:p>
    <w:p w14:paraId="7EF3B47D" w14:textId="66602B73" w:rsidR="00462C4C" w:rsidRDefault="00462C4C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5E68C" w14:textId="024A10A4" w:rsidR="000E6B85" w:rsidRDefault="000E6B8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D1ACC" w14:textId="7BF8D4FB" w:rsidR="007B3577" w:rsidRDefault="007B3577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FA9EE" w14:textId="37F6D5F8" w:rsidR="001A1E75" w:rsidRDefault="001A1E7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B6203" w14:textId="7F6BDB89" w:rsidR="001A1E75" w:rsidRDefault="001A1E7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21DCA" w14:textId="02CDB484" w:rsidR="001A1E75" w:rsidRDefault="001A1E7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2CF2C" w14:textId="23228CB3" w:rsidR="001A1E75" w:rsidRDefault="001A1E7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C84F7" w14:textId="6706050B" w:rsidR="001A1E75" w:rsidRDefault="001A1E7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C6703" w14:textId="2A08CD23" w:rsidR="001A1E75" w:rsidRDefault="001A1E7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272AF" w14:textId="0EE67B8B" w:rsidR="001A1E75" w:rsidRDefault="001A1E7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E406A" w14:textId="1299EFD6" w:rsidR="001A1E75" w:rsidRDefault="001A1E7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2A99A" w14:textId="77777777" w:rsidR="001A1E75" w:rsidRDefault="001A1E75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FFAB6" w14:textId="0341D8A6" w:rsidR="005660B4" w:rsidRDefault="005660B4" w:rsidP="00462C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114C5" w14:textId="10D13F50" w:rsidR="005660B4" w:rsidRDefault="005660B4" w:rsidP="007B3577">
      <w:pPr>
        <w:pStyle w:val="Heading1"/>
      </w:pPr>
      <w:bookmarkStart w:id="26" w:name="_Toc211968234"/>
      <w:r>
        <w:lastRenderedPageBreak/>
        <w:t>DAFTAR PUSTAKA</w:t>
      </w:r>
      <w:bookmarkEnd w:id="26"/>
    </w:p>
    <w:p w14:paraId="46769077" w14:textId="654714FB" w:rsidR="005660B4" w:rsidRDefault="005660B4" w:rsidP="005660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4A7B5" w14:textId="1C7A2548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Ashari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Sallu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S. (2023).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 Dinas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. REMIK: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dan E-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, 7(1), 342–351.</w:t>
      </w:r>
    </w:p>
    <w:p w14:paraId="4D97EB8A" w14:textId="37B53F6D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t>Davis, F. D. (1989). Perceived usefulness, perceived ease of use, and user acceptance of information technology. MIS Quarterly, 13(3), 319–340.</w:t>
      </w:r>
    </w:p>
    <w:p w14:paraId="5CC5D262" w14:textId="1BE50A91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D. I.,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Novariza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Radiansyah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Rozak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I. A. (2024).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digital (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Kota Semarang).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Moderat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, 11(2).</w:t>
      </w:r>
    </w:p>
    <w:p w14:paraId="1D6E551A" w14:textId="2FF78C37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Heeks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, R. (2006). Implementing and managing e-government: An international text. London: SAGE Publications.</w:t>
      </w:r>
    </w:p>
    <w:p w14:paraId="6525C201" w14:textId="17E86639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t>Hwang, M., &amp; Kim, J. (2007). Accessibility and usability in online services: An evaluation model. Government Information Quarterly, 24(3), 500–510.</w:t>
      </w:r>
    </w:p>
    <w:p w14:paraId="680E5325" w14:textId="1435CAF7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t>Lee, J., &amp; Kim, S. (2021). Public service digitalization and user perception: A phenomenological study. Journal of Public Administration Research, 42(3), 301–319.</w:t>
      </w:r>
    </w:p>
    <w:p w14:paraId="608C6958" w14:textId="3B37C677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t xml:space="preserve">Lestari, D. (2022).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digital [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Darmajaya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Repositori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Darmajaya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.</w:t>
      </w:r>
    </w:p>
    <w:p w14:paraId="1F7B4FB8" w14:textId="5949B23A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McCrindle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M. (2018). Understanding Generation Z: Characteristics, challenges, and impact. Sydney: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McCrindle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Research.</w:t>
      </w:r>
    </w:p>
    <w:p w14:paraId="2747F92F" w14:textId="03DBC91B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t xml:space="preserve">Miles, M. B., Huberman, A. M., &amp;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Saldaña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, J. (2014). Qualitative data analysis: A methods sourcebook (3rd ed.). SAGE Publications.</w:t>
      </w:r>
    </w:p>
    <w:p w14:paraId="24998EB4" w14:textId="2065D053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L. J. (2021).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.</w:t>
      </w:r>
    </w:p>
    <w:p w14:paraId="32044710" w14:textId="77777777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L. A. (2023).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Permendagri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No. 7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2019 di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Disdukcapil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Bandar Lampung [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, Universitas Lampung]. Universitas Lampung Digital Library.</w:t>
      </w:r>
    </w:p>
    <w:p w14:paraId="19941D0F" w14:textId="77777777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Z. (2021).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 Indonesia. Jakarta: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Prenadamedia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622B854A" w14:textId="77777777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B8749" w14:textId="2145F5B3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lastRenderedPageBreak/>
        <w:t xml:space="preserve">Nugroho, R. (2020). Public policy in the digital age: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 Indonesia. Jakarta: Gramedia.</w:t>
      </w:r>
    </w:p>
    <w:p w14:paraId="2D59FF63" w14:textId="01664EAD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t>Parasuraman, A., Zeithaml, V. A., &amp; Berry, L. L. (1988). SERVQUAL: A multiple-item scale for measuring consumer perceptions of service quality. Journal of Retailing, 64(1), 12–40.</w:t>
      </w:r>
    </w:p>
    <w:p w14:paraId="5C4BEF96" w14:textId="075873F4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t>Parsons, T. (1951). The social system. New York: Free Press.</w:t>
      </w:r>
    </w:p>
    <w:p w14:paraId="10589872" w14:textId="2DFB495A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A. (2021).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e-government di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Universitas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Hasanuddin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Repositori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Unhas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.</w:t>
      </w:r>
    </w:p>
    <w:p w14:paraId="09469C2C" w14:textId="560C3F00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N. (2022).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Deepublish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.</w:t>
      </w:r>
    </w:p>
    <w:p w14:paraId="1CA2B2BF" w14:textId="72918A57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A. (2022).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, 14(2), 115–128.</w:t>
      </w:r>
    </w:p>
    <w:p w14:paraId="06784E70" w14:textId="6A341E61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Meilani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N. L. (2024). Digitizing population services in the digital perspective of governance at the Population and Civil Registration Office of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City.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Ministrate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Journal, 3(2), 45–58.</w:t>
      </w:r>
    </w:p>
    <w:p w14:paraId="6E3F1B4A" w14:textId="20221A31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R. (2023).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Negara Indonesia, 11(1), 45–60.</w:t>
      </w:r>
    </w:p>
    <w:p w14:paraId="4DCD58BE" w14:textId="3747228C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t xml:space="preserve">Setiawan, D. (2020).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digital. Bandung: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.</w:t>
      </w:r>
    </w:p>
    <w:p w14:paraId="76BC4D5B" w14:textId="45A17EFB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dan R&amp;D. Bandung: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>.</w:t>
      </w:r>
    </w:p>
    <w:p w14:paraId="1749034D" w14:textId="6F476A5B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Tambunan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T. (2022).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digital dan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 Indonesia. Jakarta: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Prenadamedia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Group.</w:t>
      </w:r>
    </w:p>
    <w:p w14:paraId="67106D8C" w14:textId="77777777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60B4">
        <w:rPr>
          <w:rFonts w:ascii="Times New Roman" w:hAnsi="Times New Roman" w:cs="Times New Roman"/>
          <w:sz w:val="24"/>
          <w:szCs w:val="24"/>
        </w:rPr>
        <w:t>Yustika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O. D. (2022).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online pada Dinas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Lampung Utara. Lampung: Universitas Lampung Press.</w:t>
      </w:r>
    </w:p>
    <w:p w14:paraId="508A50B5" w14:textId="3D4F4FE0" w:rsidR="005660B4" w:rsidRPr="005660B4" w:rsidRDefault="005660B4" w:rsidP="005660B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</w:rPr>
        <w:t xml:space="preserve">Zein, A. W.,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Malau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R. A. (2025). Peran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digitalisasi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0B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660B4">
        <w:rPr>
          <w:rFonts w:ascii="Times New Roman" w:hAnsi="Times New Roman" w:cs="Times New Roman"/>
          <w:sz w:val="24"/>
          <w:szCs w:val="24"/>
        </w:rPr>
        <w:t xml:space="preserve"> dan Digital, 2(2).</w:t>
      </w:r>
    </w:p>
    <w:sectPr w:rsidR="005660B4" w:rsidRPr="005660B4" w:rsidSect="00162713">
      <w:pgSz w:w="12240" w:h="15840"/>
      <w:pgMar w:top="1701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2E47" w14:textId="77777777" w:rsidR="002960F7" w:rsidRDefault="002960F7" w:rsidP="00E2500C">
      <w:pPr>
        <w:spacing w:after="0" w:line="240" w:lineRule="auto"/>
      </w:pPr>
      <w:r>
        <w:separator/>
      </w:r>
    </w:p>
  </w:endnote>
  <w:endnote w:type="continuationSeparator" w:id="0">
    <w:p w14:paraId="799ECD0B" w14:textId="77777777" w:rsidR="002960F7" w:rsidRDefault="002960F7" w:rsidP="00E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646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74CE7" w14:textId="76851E07" w:rsidR="00162713" w:rsidRDefault="001627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51872" w14:textId="77777777" w:rsidR="00F87469" w:rsidRDefault="00F87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0A59" w14:textId="77777777" w:rsidR="002960F7" w:rsidRDefault="002960F7" w:rsidP="00E2500C">
      <w:pPr>
        <w:spacing w:after="0" w:line="240" w:lineRule="auto"/>
      </w:pPr>
      <w:r>
        <w:separator/>
      </w:r>
    </w:p>
  </w:footnote>
  <w:footnote w:type="continuationSeparator" w:id="0">
    <w:p w14:paraId="2AF161B3" w14:textId="77777777" w:rsidR="002960F7" w:rsidRDefault="002960F7" w:rsidP="00E25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AC5ED9"/>
    <w:multiLevelType w:val="hybridMultilevel"/>
    <w:tmpl w:val="B372905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D6219B"/>
    <w:multiLevelType w:val="hybridMultilevel"/>
    <w:tmpl w:val="C5D0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E2D90"/>
    <w:multiLevelType w:val="hybridMultilevel"/>
    <w:tmpl w:val="592672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B1244"/>
    <w:multiLevelType w:val="hybridMultilevel"/>
    <w:tmpl w:val="F4ACFEB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4161A"/>
    <w:multiLevelType w:val="hybridMultilevel"/>
    <w:tmpl w:val="3EF6ED3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E0D78"/>
    <w:multiLevelType w:val="hybridMultilevel"/>
    <w:tmpl w:val="AA5C3A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F3282"/>
    <w:multiLevelType w:val="hybridMultilevel"/>
    <w:tmpl w:val="B198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F3B68"/>
    <w:multiLevelType w:val="hybridMultilevel"/>
    <w:tmpl w:val="A224EF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B0F22"/>
    <w:multiLevelType w:val="hybridMultilevel"/>
    <w:tmpl w:val="894499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B24BA"/>
    <w:multiLevelType w:val="hybridMultilevel"/>
    <w:tmpl w:val="9B9C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03385"/>
    <w:multiLevelType w:val="hybridMultilevel"/>
    <w:tmpl w:val="46AA5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2241E"/>
    <w:multiLevelType w:val="multilevel"/>
    <w:tmpl w:val="8108B1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3ED64CFA"/>
    <w:multiLevelType w:val="hybridMultilevel"/>
    <w:tmpl w:val="AA922550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6F4BF1"/>
    <w:multiLevelType w:val="hybridMultilevel"/>
    <w:tmpl w:val="A036E9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C8960">
      <w:start w:val="2"/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E24CA"/>
    <w:multiLevelType w:val="hybridMultilevel"/>
    <w:tmpl w:val="2924B18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93ED3"/>
    <w:multiLevelType w:val="hybridMultilevel"/>
    <w:tmpl w:val="AD30B4A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77222"/>
    <w:multiLevelType w:val="hybridMultilevel"/>
    <w:tmpl w:val="9DD69376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95F62"/>
    <w:multiLevelType w:val="hybridMultilevel"/>
    <w:tmpl w:val="EE8E40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746FE"/>
    <w:multiLevelType w:val="hybridMultilevel"/>
    <w:tmpl w:val="91C248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65BE3"/>
    <w:multiLevelType w:val="hybridMultilevel"/>
    <w:tmpl w:val="ABA460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964D9"/>
    <w:multiLevelType w:val="hybridMultilevel"/>
    <w:tmpl w:val="5E7E8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3255C"/>
    <w:multiLevelType w:val="hybridMultilevel"/>
    <w:tmpl w:val="F58A6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816A9"/>
    <w:multiLevelType w:val="hybridMultilevel"/>
    <w:tmpl w:val="F00808B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8526E"/>
    <w:multiLevelType w:val="hybridMultilevel"/>
    <w:tmpl w:val="3974753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B0C2A"/>
    <w:multiLevelType w:val="hybridMultilevel"/>
    <w:tmpl w:val="B6D0B8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E4C24"/>
    <w:multiLevelType w:val="hybridMultilevel"/>
    <w:tmpl w:val="88E8A88E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BD2115"/>
    <w:multiLevelType w:val="hybridMultilevel"/>
    <w:tmpl w:val="A1F488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217"/>
    <w:multiLevelType w:val="hybridMultilevel"/>
    <w:tmpl w:val="036A35A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B92333"/>
    <w:multiLevelType w:val="hybridMultilevel"/>
    <w:tmpl w:val="7892F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6"/>
  </w:num>
  <w:num w:numId="12">
    <w:abstractNumId w:val="33"/>
  </w:num>
  <w:num w:numId="13">
    <w:abstractNumId w:val="35"/>
  </w:num>
  <w:num w:numId="14">
    <w:abstractNumId w:val="23"/>
  </w:num>
  <w:num w:numId="15">
    <w:abstractNumId w:val="32"/>
  </w:num>
  <w:num w:numId="16">
    <w:abstractNumId w:val="11"/>
  </w:num>
  <w:num w:numId="17">
    <w:abstractNumId w:val="27"/>
  </w:num>
  <w:num w:numId="18">
    <w:abstractNumId w:val="31"/>
  </w:num>
  <w:num w:numId="19">
    <w:abstractNumId w:val="9"/>
  </w:num>
  <w:num w:numId="20">
    <w:abstractNumId w:val="25"/>
  </w:num>
  <w:num w:numId="21">
    <w:abstractNumId w:val="21"/>
  </w:num>
  <w:num w:numId="22">
    <w:abstractNumId w:val="36"/>
  </w:num>
  <w:num w:numId="23">
    <w:abstractNumId w:val="22"/>
  </w:num>
  <w:num w:numId="24">
    <w:abstractNumId w:val="12"/>
  </w:num>
  <w:num w:numId="25">
    <w:abstractNumId w:val="24"/>
  </w:num>
  <w:num w:numId="26">
    <w:abstractNumId w:val="28"/>
  </w:num>
  <w:num w:numId="27">
    <w:abstractNumId w:val="16"/>
  </w:num>
  <w:num w:numId="28">
    <w:abstractNumId w:val="34"/>
  </w:num>
  <w:num w:numId="29">
    <w:abstractNumId w:val="20"/>
  </w:num>
  <w:num w:numId="30">
    <w:abstractNumId w:val="13"/>
  </w:num>
  <w:num w:numId="31">
    <w:abstractNumId w:val="17"/>
  </w:num>
  <w:num w:numId="32">
    <w:abstractNumId w:val="18"/>
  </w:num>
  <w:num w:numId="33">
    <w:abstractNumId w:val="29"/>
  </w:num>
  <w:num w:numId="34">
    <w:abstractNumId w:val="10"/>
  </w:num>
  <w:num w:numId="35">
    <w:abstractNumId w:val="15"/>
  </w:num>
  <w:num w:numId="36">
    <w:abstractNumId w:val="19"/>
  </w:num>
  <w:num w:numId="37">
    <w:abstractNumId w:val="3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160A"/>
    <w:rsid w:val="0006063C"/>
    <w:rsid w:val="00085FE1"/>
    <w:rsid w:val="000E6B85"/>
    <w:rsid w:val="000E7FBD"/>
    <w:rsid w:val="000F405B"/>
    <w:rsid w:val="00126EE6"/>
    <w:rsid w:val="001447D5"/>
    <w:rsid w:val="0015074B"/>
    <w:rsid w:val="00162713"/>
    <w:rsid w:val="001A1E75"/>
    <w:rsid w:val="001F2164"/>
    <w:rsid w:val="002045DF"/>
    <w:rsid w:val="002105AF"/>
    <w:rsid w:val="00230C05"/>
    <w:rsid w:val="002352B6"/>
    <w:rsid w:val="002705D5"/>
    <w:rsid w:val="00275040"/>
    <w:rsid w:val="002960F7"/>
    <w:rsid w:val="0029639D"/>
    <w:rsid w:val="00326F90"/>
    <w:rsid w:val="00327711"/>
    <w:rsid w:val="003940D5"/>
    <w:rsid w:val="003E42FA"/>
    <w:rsid w:val="00462C4C"/>
    <w:rsid w:val="004E4DC1"/>
    <w:rsid w:val="005421A8"/>
    <w:rsid w:val="005660B4"/>
    <w:rsid w:val="005873DF"/>
    <w:rsid w:val="00604951"/>
    <w:rsid w:val="00613F87"/>
    <w:rsid w:val="00621622"/>
    <w:rsid w:val="00624B01"/>
    <w:rsid w:val="006655FC"/>
    <w:rsid w:val="00670029"/>
    <w:rsid w:val="007B3577"/>
    <w:rsid w:val="008323C9"/>
    <w:rsid w:val="00866060"/>
    <w:rsid w:val="008A282C"/>
    <w:rsid w:val="008C2385"/>
    <w:rsid w:val="008D5C3E"/>
    <w:rsid w:val="008F6718"/>
    <w:rsid w:val="009168A1"/>
    <w:rsid w:val="00926C7D"/>
    <w:rsid w:val="00974E9E"/>
    <w:rsid w:val="009F220D"/>
    <w:rsid w:val="00A260C1"/>
    <w:rsid w:val="00A53E76"/>
    <w:rsid w:val="00A816E1"/>
    <w:rsid w:val="00A91171"/>
    <w:rsid w:val="00AA1D8D"/>
    <w:rsid w:val="00AD19A7"/>
    <w:rsid w:val="00B47730"/>
    <w:rsid w:val="00BB711F"/>
    <w:rsid w:val="00C06A3B"/>
    <w:rsid w:val="00C31847"/>
    <w:rsid w:val="00C407ED"/>
    <w:rsid w:val="00CB0664"/>
    <w:rsid w:val="00CE7DFF"/>
    <w:rsid w:val="00CF2410"/>
    <w:rsid w:val="00D33803"/>
    <w:rsid w:val="00D83DFE"/>
    <w:rsid w:val="00DB010A"/>
    <w:rsid w:val="00E2500C"/>
    <w:rsid w:val="00E45D06"/>
    <w:rsid w:val="00E81089"/>
    <w:rsid w:val="00EA7343"/>
    <w:rsid w:val="00ED56BD"/>
    <w:rsid w:val="00F032C9"/>
    <w:rsid w:val="00F13693"/>
    <w:rsid w:val="00F23DE2"/>
    <w:rsid w:val="00F87469"/>
    <w:rsid w:val="00FC51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2C48D2"/>
  <w14:defaultImageDpi w14:val="300"/>
  <w15:docId w15:val="{A161B39A-CC2B-45B3-8EDC-7DC12F0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C3184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847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1847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847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53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E76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C318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31847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0E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3F83C-3B1C-4C06-ACAA-2DE2D44E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7267</Words>
  <Characters>41424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ekaseptiyana89@gmail.com</cp:lastModifiedBy>
  <cp:revision>2</cp:revision>
  <cp:lastPrinted>2025-09-02T11:05:00Z</cp:lastPrinted>
  <dcterms:created xsi:type="dcterms:W3CDTF">2025-10-21T12:51:00Z</dcterms:created>
  <dcterms:modified xsi:type="dcterms:W3CDTF">2025-10-21T12:51:00Z</dcterms:modified>
  <cp:category/>
</cp:coreProperties>
</file>