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C92F" w14:textId="25E6B412" w:rsidR="008309E2" w:rsidRDefault="00000000" w:rsidP="00960F13">
      <w:pPr>
        <w:pStyle w:val="Heading1"/>
        <w:jc w:val="center"/>
        <w:rPr>
          <w:rFonts w:ascii="Times New Roman" w:hAnsi="Times New Roman" w:cs="Times New Roman"/>
          <w:color w:val="auto"/>
        </w:rPr>
      </w:pPr>
      <w:r w:rsidRPr="00960F13">
        <w:rPr>
          <w:rFonts w:ascii="Times New Roman" w:hAnsi="Times New Roman" w:cs="Times New Roman"/>
          <w:color w:val="auto"/>
        </w:rPr>
        <w:t>LEMBAR PENILAIAN AHLI</w:t>
      </w:r>
      <w:r w:rsidR="00960F13" w:rsidRPr="00960F13">
        <w:rPr>
          <w:rFonts w:ascii="Times New Roman" w:hAnsi="Times New Roman" w:cs="Times New Roman"/>
          <w:color w:val="auto"/>
        </w:rPr>
        <w:t xml:space="preserve"> MATERI</w:t>
      </w:r>
      <w:r w:rsidR="006A43BA">
        <w:rPr>
          <w:rFonts w:ascii="Times New Roman" w:hAnsi="Times New Roman" w:cs="Times New Roman"/>
          <w:color w:val="auto"/>
        </w:rPr>
        <w:t>/MEDIA</w:t>
      </w:r>
    </w:p>
    <w:p w14:paraId="793E24E6" w14:textId="77777777" w:rsidR="00960F13" w:rsidRDefault="00960F13" w:rsidP="00960F13"/>
    <w:p w14:paraId="41A685D7" w14:textId="77777777" w:rsidR="00AF6FAE" w:rsidRPr="006A43BA" w:rsidRDefault="00AF6FAE" w:rsidP="006A43BA">
      <w:pPr>
        <w:pStyle w:val="NoSpacing"/>
      </w:pPr>
    </w:p>
    <w:p w14:paraId="4F4B064F" w14:textId="77777777" w:rsidR="008309E2" w:rsidRPr="00960F13" w:rsidRDefault="00000000">
      <w:pPr>
        <w:pStyle w:val="Heading2"/>
        <w:rPr>
          <w:rFonts w:ascii="Times New Roman" w:hAnsi="Times New Roman" w:cs="Times New Roman"/>
          <w:color w:val="auto"/>
        </w:rPr>
      </w:pPr>
      <w:r w:rsidRPr="00960F13">
        <w:rPr>
          <w:rFonts w:ascii="Times New Roman" w:hAnsi="Times New Roman" w:cs="Times New Roman"/>
          <w:color w:val="auto"/>
        </w:rPr>
        <w:t>A. Identitas Produk</w:t>
      </w:r>
    </w:p>
    <w:p w14:paraId="2E2FA144" w14:textId="77777777" w:rsidR="00AF6FAE" w:rsidRPr="00DA0243" w:rsidRDefault="00000000" w:rsidP="00DA0243">
      <w:pPr>
        <w:pStyle w:val="NoSpacing"/>
        <w:rPr>
          <w:rFonts w:ascii="Times New Roman" w:hAnsi="Times New Roman" w:cs="Times New Roman"/>
          <w:lang w:val="en-ID"/>
        </w:rPr>
      </w:pPr>
      <w:r w:rsidRPr="00DA0243">
        <w:rPr>
          <w:rFonts w:ascii="Times New Roman" w:hAnsi="Times New Roman" w:cs="Times New Roman"/>
        </w:rPr>
        <w:t xml:space="preserve">Nama Produk / Instrumen : </w:t>
      </w:r>
      <w:r w:rsidR="00AF6FAE" w:rsidRPr="00DA0243">
        <w:rPr>
          <w:rFonts w:ascii="Times New Roman" w:hAnsi="Times New Roman" w:cs="Times New Roman"/>
          <w:lang w:val="en-ID"/>
        </w:rPr>
        <w:t xml:space="preserve">Modul Ajar Pendidikan Pancasila  Pertemuan 1 Bab 2 Norma Yang </w:t>
      </w:r>
    </w:p>
    <w:p w14:paraId="62642FD5" w14:textId="500839CD" w:rsidR="00AF6FAE" w:rsidRPr="00DA0243" w:rsidRDefault="00AF6FAE" w:rsidP="00DA0243">
      <w:pPr>
        <w:pStyle w:val="NoSpacing"/>
        <w:rPr>
          <w:rFonts w:ascii="Times New Roman" w:hAnsi="Times New Roman" w:cs="Times New Roman"/>
          <w:lang w:val="en-ID"/>
        </w:rPr>
      </w:pPr>
      <w:r w:rsidRPr="00DA0243">
        <w:rPr>
          <w:rFonts w:ascii="Times New Roman" w:hAnsi="Times New Roman" w:cs="Times New Roman"/>
          <w:lang w:val="en-ID"/>
        </w:rPr>
        <w:t xml:space="preserve">                                            Berlaku Dalam Masyarakat</w:t>
      </w:r>
    </w:p>
    <w:p w14:paraId="402CBC29" w14:textId="388BF418" w:rsidR="008309E2" w:rsidRPr="00DA0243" w:rsidRDefault="00000000" w:rsidP="00DA0243">
      <w:pPr>
        <w:pStyle w:val="NoSpacing"/>
        <w:rPr>
          <w:rFonts w:ascii="Times New Roman" w:hAnsi="Times New Roman" w:cs="Times New Roman"/>
        </w:rPr>
      </w:pPr>
      <w:r w:rsidRPr="00DA0243">
        <w:rPr>
          <w:rFonts w:ascii="Times New Roman" w:hAnsi="Times New Roman" w:cs="Times New Roman"/>
        </w:rPr>
        <w:t xml:space="preserve">Jenis Produk </w:t>
      </w:r>
      <w:r w:rsidR="00960F13" w:rsidRPr="00DA0243">
        <w:rPr>
          <w:rFonts w:ascii="Times New Roman" w:hAnsi="Times New Roman" w:cs="Times New Roman"/>
        </w:rPr>
        <w:tab/>
      </w:r>
      <w:r w:rsidR="00960F13" w:rsidRPr="00DA0243">
        <w:rPr>
          <w:rFonts w:ascii="Times New Roman" w:hAnsi="Times New Roman" w:cs="Times New Roman"/>
        </w:rPr>
        <w:tab/>
        <w:t xml:space="preserve">   </w:t>
      </w:r>
      <w:r w:rsidRPr="00DA0243">
        <w:rPr>
          <w:rFonts w:ascii="Times New Roman" w:hAnsi="Times New Roman" w:cs="Times New Roman"/>
        </w:rPr>
        <w:t xml:space="preserve">: </w:t>
      </w:r>
      <w:r w:rsidR="00960F13" w:rsidRPr="00DA0243">
        <w:rPr>
          <w:rFonts w:ascii="Times New Roman" w:hAnsi="Times New Roman" w:cs="Times New Roman"/>
        </w:rPr>
        <w:t>Modul Ajar</w:t>
      </w:r>
    </w:p>
    <w:p w14:paraId="0F3B5A06" w14:textId="622A5546" w:rsidR="008309E2" w:rsidRPr="00DA0243" w:rsidRDefault="00000000" w:rsidP="00DA0243">
      <w:pPr>
        <w:pStyle w:val="NoSpacing"/>
        <w:rPr>
          <w:rFonts w:ascii="Times New Roman" w:hAnsi="Times New Roman" w:cs="Times New Roman"/>
        </w:rPr>
      </w:pPr>
      <w:r w:rsidRPr="00DA0243">
        <w:rPr>
          <w:rFonts w:ascii="Times New Roman" w:hAnsi="Times New Roman" w:cs="Times New Roman"/>
        </w:rPr>
        <w:t xml:space="preserve">Mata Pelajaran </w:t>
      </w:r>
      <w:r w:rsidR="00960F13" w:rsidRPr="00DA0243">
        <w:rPr>
          <w:rFonts w:ascii="Times New Roman" w:hAnsi="Times New Roman" w:cs="Times New Roman"/>
        </w:rPr>
        <w:t xml:space="preserve">                 </w:t>
      </w:r>
      <w:r w:rsidRPr="00DA0243">
        <w:rPr>
          <w:rFonts w:ascii="Times New Roman" w:hAnsi="Times New Roman" w:cs="Times New Roman"/>
        </w:rPr>
        <w:t xml:space="preserve">: </w:t>
      </w:r>
      <w:r w:rsidR="00960F13" w:rsidRPr="00DA0243">
        <w:rPr>
          <w:rFonts w:ascii="Times New Roman" w:hAnsi="Times New Roman" w:cs="Times New Roman"/>
        </w:rPr>
        <w:t>Pendidikan Pancasila</w:t>
      </w:r>
    </w:p>
    <w:p w14:paraId="72F94595" w14:textId="1CFF47E3" w:rsidR="008309E2" w:rsidRPr="00DA0243" w:rsidRDefault="00000000" w:rsidP="00DA0243">
      <w:pPr>
        <w:pStyle w:val="NoSpacing"/>
        <w:rPr>
          <w:rFonts w:ascii="Times New Roman" w:hAnsi="Times New Roman" w:cs="Times New Roman"/>
        </w:rPr>
      </w:pPr>
      <w:r w:rsidRPr="00DA0243">
        <w:rPr>
          <w:rFonts w:ascii="Times New Roman" w:hAnsi="Times New Roman" w:cs="Times New Roman"/>
        </w:rPr>
        <w:t>Kelas / Fase</w:t>
      </w:r>
      <w:r w:rsidR="00960F13" w:rsidRPr="00DA0243">
        <w:rPr>
          <w:rFonts w:ascii="Times New Roman" w:hAnsi="Times New Roman" w:cs="Times New Roman"/>
        </w:rPr>
        <w:t xml:space="preserve">                  </w:t>
      </w:r>
      <w:r w:rsidR="00DA0243">
        <w:rPr>
          <w:rFonts w:ascii="Times New Roman" w:hAnsi="Times New Roman" w:cs="Times New Roman"/>
        </w:rPr>
        <w:t xml:space="preserve"> </w:t>
      </w:r>
      <w:r w:rsidR="00960F13" w:rsidRPr="00DA0243">
        <w:rPr>
          <w:rFonts w:ascii="Times New Roman" w:hAnsi="Times New Roman" w:cs="Times New Roman"/>
        </w:rPr>
        <w:t xml:space="preserve">   </w:t>
      </w:r>
      <w:r w:rsidRPr="00DA0243">
        <w:rPr>
          <w:rFonts w:ascii="Times New Roman" w:hAnsi="Times New Roman" w:cs="Times New Roman"/>
        </w:rPr>
        <w:t xml:space="preserve"> : </w:t>
      </w:r>
      <w:r w:rsidR="00960F13" w:rsidRPr="00DA0243">
        <w:rPr>
          <w:rFonts w:ascii="Times New Roman" w:hAnsi="Times New Roman" w:cs="Times New Roman"/>
        </w:rPr>
        <w:t>7 / D</w:t>
      </w:r>
    </w:p>
    <w:p w14:paraId="5FEF682D" w14:textId="08759A79" w:rsidR="008309E2" w:rsidRPr="00DA0243" w:rsidRDefault="00000000" w:rsidP="00DA0243">
      <w:pPr>
        <w:pStyle w:val="NoSpacing"/>
        <w:rPr>
          <w:rFonts w:ascii="Times New Roman" w:hAnsi="Times New Roman" w:cs="Times New Roman"/>
        </w:rPr>
      </w:pPr>
      <w:r w:rsidRPr="00DA0243">
        <w:rPr>
          <w:rFonts w:ascii="Times New Roman" w:hAnsi="Times New Roman" w:cs="Times New Roman"/>
        </w:rPr>
        <w:t xml:space="preserve">Penyusun </w:t>
      </w:r>
      <w:r w:rsidR="00960F13" w:rsidRPr="00DA0243">
        <w:rPr>
          <w:rFonts w:ascii="Times New Roman" w:hAnsi="Times New Roman" w:cs="Times New Roman"/>
        </w:rPr>
        <w:t xml:space="preserve">                        </w:t>
      </w:r>
      <w:r w:rsidR="00DA0243">
        <w:rPr>
          <w:rFonts w:ascii="Times New Roman" w:hAnsi="Times New Roman" w:cs="Times New Roman"/>
        </w:rPr>
        <w:t xml:space="preserve"> </w:t>
      </w:r>
      <w:r w:rsidR="00960F13" w:rsidRPr="00DA0243">
        <w:rPr>
          <w:rFonts w:ascii="Times New Roman" w:hAnsi="Times New Roman" w:cs="Times New Roman"/>
        </w:rPr>
        <w:t xml:space="preserve"> </w:t>
      </w:r>
      <w:r w:rsidRPr="00DA0243">
        <w:rPr>
          <w:rFonts w:ascii="Times New Roman" w:hAnsi="Times New Roman" w:cs="Times New Roman"/>
        </w:rPr>
        <w:t xml:space="preserve">: </w:t>
      </w:r>
      <w:r w:rsidR="00960F13" w:rsidRPr="00DA0243">
        <w:rPr>
          <w:rFonts w:ascii="Times New Roman" w:hAnsi="Times New Roman" w:cs="Times New Roman"/>
        </w:rPr>
        <w:t>Sri Astuti</w:t>
      </w:r>
    </w:p>
    <w:p w14:paraId="7E7C7AB5" w14:textId="6D3308C8" w:rsidR="008309E2" w:rsidRPr="00DA0243" w:rsidRDefault="00000000" w:rsidP="00DA0243">
      <w:pPr>
        <w:pStyle w:val="NoSpacing"/>
        <w:rPr>
          <w:rFonts w:ascii="Times New Roman" w:hAnsi="Times New Roman" w:cs="Times New Roman"/>
        </w:rPr>
      </w:pPr>
      <w:r w:rsidRPr="00DA0243">
        <w:rPr>
          <w:rFonts w:ascii="Times New Roman" w:hAnsi="Times New Roman" w:cs="Times New Roman"/>
        </w:rPr>
        <w:t xml:space="preserve">Instansi </w:t>
      </w:r>
      <w:r w:rsidR="00960F13" w:rsidRPr="00DA0243">
        <w:rPr>
          <w:rFonts w:ascii="Times New Roman" w:hAnsi="Times New Roman" w:cs="Times New Roman"/>
        </w:rPr>
        <w:tab/>
      </w:r>
      <w:r w:rsidR="00960F13" w:rsidRPr="00DA0243">
        <w:rPr>
          <w:rFonts w:ascii="Times New Roman" w:hAnsi="Times New Roman" w:cs="Times New Roman"/>
        </w:rPr>
        <w:tab/>
        <w:t xml:space="preserve">  </w:t>
      </w:r>
      <w:r w:rsidRPr="00DA0243">
        <w:rPr>
          <w:rFonts w:ascii="Times New Roman" w:hAnsi="Times New Roman" w:cs="Times New Roman"/>
        </w:rPr>
        <w:t xml:space="preserve">: </w:t>
      </w:r>
      <w:r w:rsidR="00960F13" w:rsidRPr="00DA0243">
        <w:rPr>
          <w:rFonts w:ascii="Times New Roman" w:hAnsi="Times New Roman" w:cs="Times New Roman"/>
        </w:rPr>
        <w:t>SMPN 32 Bandar Lampung</w:t>
      </w:r>
    </w:p>
    <w:p w14:paraId="087C7555" w14:textId="22B3C09E" w:rsidR="008309E2" w:rsidRPr="00DA0243" w:rsidRDefault="00000000" w:rsidP="00DA0243">
      <w:pPr>
        <w:pStyle w:val="NoSpacing"/>
        <w:rPr>
          <w:rFonts w:ascii="Times New Roman" w:hAnsi="Times New Roman" w:cs="Times New Roman"/>
        </w:rPr>
      </w:pPr>
      <w:r w:rsidRPr="00DA0243">
        <w:rPr>
          <w:rFonts w:ascii="Times New Roman" w:hAnsi="Times New Roman" w:cs="Times New Roman"/>
        </w:rPr>
        <w:t xml:space="preserve">Tanggal Penilaian </w:t>
      </w:r>
      <w:r w:rsidR="00960F13" w:rsidRPr="00DA0243">
        <w:rPr>
          <w:rFonts w:ascii="Times New Roman" w:hAnsi="Times New Roman" w:cs="Times New Roman"/>
        </w:rPr>
        <w:t xml:space="preserve">         </w:t>
      </w:r>
      <w:r w:rsidR="00DA0243">
        <w:rPr>
          <w:rFonts w:ascii="Times New Roman" w:hAnsi="Times New Roman" w:cs="Times New Roman"/>
        </w:rPr>
        <w:t xml:space="preserve"> </w:t>
      </w:r>
      <w:r w:rsidR="00960F13" w:rsidRPr="00DA0243">
        <w:rPr>
          <w:rFonts w:ascii="Times New Roman" w:hAnsi="Times New Roman" w:cs="Times New Roman"/>
        </w:rPr>
        <w:t xml:space="preserve">  </w:t>
      </w:r>
      <w:r w:rsidRPr="00DA0243">
        <w:rPr>
          <w:rFonts w:ascii="Times New Roman" w:hAnsi="Times New Roman" w:cs="Times New Roman"/>
        </w:rPr>
        <w:t xml:space="preserve">: </w:t>
      </w:r>
    </w:p>
    <w:p w14:paraId="63281975" w14:textId="77777777" w:rsidR="00AF6FAE" w:rsidRPr="00960F13" w:rsidRDefault="00AF6FAE">
      <w:pPr>
        <w:rPr>
          <w:rFonts w:ascii="Times New Roman" w:hAnsi="Times New Roman" w:cs="Times New Roman"/>
        </w:rPr>
      </w:pPr>
    </w:p>
    <w:p w14:paraId="29ADEFDC" w14:textId="77777777" w:rsidR="008309E2" w:rsidRPr="00960F13" w:rsidRDefault="00000000">
      <w:pPr>
        <w:pStyle w:val="Heading2"/>
        <w:rPr>
          <w:rFonts w:ascii="Times New Roman" w:hAnsi="Times New Roman" w:cs="Times New Roman"/>
          <w:color w:val="auto"/>
        </w:rPr>
      </w:pPr>
      <w:r w:rsidRPr="00960F13">
        <w:rPr>
          <w:rFonts w:ascii="Times New Roman" w:hAnsi="Times New Roman" w:cs="Times New Roman"/>
          <w:color w:val="auto"/>
        </w:rPr>
        <w:t>B. Identitas Ahli</w:t>
      </w:r>
    </w:p>
    <w:p w14:paraId="10D78452" w14:textId="4815E0DB" w:rsidR="008309E2" w:rsidRPr="00DA0243" w:rsidRDefault="00000000" w:rsidP="00DA0243">
      <w:pPr>
        <w:pStyle w:val="NoSpacing"/>
        <w:rPr>
          <w:rFonts w:ascii="Times New Roman" w:hAnsi="Times New Roman" w:cs="Times New Roman"/>
        </w:rPr>
      </w:pPr>
      <w:r w:rsidRPr="00DA0243">
        <w:rPr>
          <w:rFonts w:ascii="Times New Roman" w:hAnsi="Times New Roman" w:cs="Times New Roman"/>
        </w:rPr>
        <w:t xml:space="preserve">Nama Ahli </w:t>
      </w:r>
      <w:r w:rsidR="00960F13" w:rsidRPr="00DA0243">
        <w:rPr>
          <w:rFonts w:ascii="Times New Roman" w:hAnsi="Times New Roman" w:cs="Times New Roman"/>
        </w:rPr>
        <w:tab/>
      </w:r>
      <w:r w:rsidR="00960F13" w:rsidRPr="00DA0243">
        <w:rPr>
          <w:rFonts w:ascii="Times New Roman" w:hAnsi="Times New Roman" w:cs="Times New Roman"/>
        </w:rPr>
        <w:tab/>
        <w:t xml:space="preserve">  </w:t>
      </w:r>
      <w:r w:rsidRPr="00DA0243">
        <w:rPr>
          <w:rFonts w:ascii="Times New Roman" w:hAnsi="Times New Roman" w:cs="Times New Roman"/>
        </w:rPr>
        <w:t xml:space="preserve">: </w:t>
      </w:r>
      <w:r w:rsidR="00AF6FAE" w:rsidRPr="00DA0243">
        <w:rPr>
          <w:rFonts w:ascii="Times New Roman" w:hAnsi="Times New Roman" w:cs="Times New Roman"/>
        </w:rPr>
        <w:t xml:space="preserve">Dr. </w:t>
      </w:r>
      <w:r w:rsidR="009158CC">
        <w:rPr>
          <w:rFonts w:ascii="Times New Roman" w:hAnsi="Times New Roman" w:cs="Times New Roman"/>
        </w:rPr>
        <w:t>Pujiati</w:t>
      </w:r>
      <w:r w:rsidR="00AF6FAE" w:rsidRPr="00DA0243">
        <w:rPr>
          <w:rFonts w:ascii="Times New Roman" w:hAnsi="Times New Roman" w:cs="Times New Roman"/>
        </w:rPr>
        <w:t>, M.Pd</w:t>
      </w:r>
    </w:p>
    <w:p w14:paraId="36FBF683" w14:textId="473490DA" w:rsidR="008309E2" w:rsidRPr="00DA0243" w:rsidRDefault="00000000" w:rsidP="00DA0243">
      <w:pPr>
        <w:pStyle w:val="NoSpacing"/>
        <w:rPr>
          <w:rFonts w:ascii="Times New Roman" w:hAnsi="Times New Roman" w:cs="Times New Roman"/>
          <w:lang w:val="en-ID"/>
        </w:rPr>
      </w:pPr>
      <w:r w:rsidRPr="00DA0243">
        <w:rPr>
          <w:rFonts w:ascii="Times New Roman" w:hAnsi="Times New Roman" w:cs="Times New Roman"/>
        </w:rPr>
        <w:t>Bidang Keahlian</w:t>
      </w:r>
      <w:r w:rsidR="00960F13" w:rsidRPr="00DA0243">
        <w:rPr>
          <w:rFonts w:ascii="Times New Roman" w:hAnsi="Times New Roman" w:cs="Times New Roman"/>
        </w:rPr>
        <w:t xml:space="preserve">             </w:t>
      </w:r>
      <w:r w:rsidRPr="00DA0243">
        <w:rPr>
          <w:rFonts w:ascii="Times New Roman" w:hAnsi="Times New Roman" w:cs="Times New Roman"/>
        </w:rPr>
        <w:t xml:space="preserve"> : </w:t>
      </w:r>
      <w:r w:rsidR="009158CC">
        <w:rPr>
          <w:rFonts w:ascii="Times New Roman" w:hAnsi="Times New Roman" w:cs="Times New Roman"/>
        </w:rPr>
        <w:t xml:space="preserve">Economi </w:t>
      </w:r>
      <w:r w:rsidR="00DA0243" w:rsidRPr="00DA0243">
        <w:rPr>
          <w:rFonts w:ascii="Times New Roman" w:hAnsi="Times New Roman" w:cs="Times New Roman"/>
        </w:rPr>
        <w:t>Education</w:t>
      </w:r>
    </w:p>
    <w:p w14:paraId="7B2CC652" w14:textId="7F0901CF" w:rsidR="008309E2" w:rsidRPr="00DA0243" w:rsidRDefault="00000000" w:rsidP="00DA0243">
      <w:pPr>
        <w:pStyle w:val="NoSpacing"/>
        <w:rPr>
          <w:rFonts w:ascii="Times New Roman" w:hAnsi="Times New Roman" w:cs="Times New Roman"/>
        </w:rPr>
      </w:pPr>
      <w:r w:rsidRPr="00DA0243">
        <w:rPr>
          <w:rFonts w:ascii="Times New Roman" w:hAnsi="Times New Roman" w:cs="Times New Roman"/>
        </w:rPr>
        <w:t>Institusi/Instansi</w:t>
      </w:r>
      <w:r w:rsidR="00960F13" w:rsidRPr="00DA0243">
        <w:rPr>
          <w:rFonts w:ascii="Times New Roman" w:hAnsi="Times New Roman" w:cs="Times New Roman"/>
        </w:rPr>
        <w:t xml:space="preserve">             </w:t>
      </w:r>
      <w:r w:rsidRPr="00DA0243">
        <w:rPr>
          <w:rFonts w:ascii="Times New Roman" w:hAnsi="Times New Roman" w:cs="Times New Roman"/>
        </w:rPr>
        <w:t xml:space="preserve"> :</w:t>
      </w:r>
      <w:r w:rsidR="00AF6FAE" w:rsidRPr="00DA0243">
        <w:rPr>
          <w:rFonts w:ascii="Times New Roman" w:hAnsi="Times New Roman" w:cs="Times New Roman"/>
        </w:rPr>
        <w:t xml:space="preserve"> Universitas Lampung</w:t>
      </w:r>
    </w:p>
    <w:p w14:paraId="7FC1239B" w14:textId="63D4826F" w:rsidR="008309E2" w:rsidRPr="00DA0243" w:rsidRDefault="00000000" w:rsidP="00DA0243">
      <w:pPr>
        <w:pStyle w:val="NoSpacing"/>
        <w:rPr>
          <w:rFonts w:ascii="Times New Roman" w:hAnsi="Times New Roman" w:cs="Times New Roman"/>
        </w:rPr>
      </w:pPr>
      <w:r w:rsidRPr="00DA0243">
        <w:rPr>
          <w:rFonts w:ascii="Times New Roman" w:hAnsi="Times New Roman" w:cs="Times New Roman"/>
        </w:rPr>
        <w:t xml:space="preserve">Email / Kontak </w:t>
      </w:r>
      <w:r w:rsidR="00960F13" w:rsidRPr="00DA0243">
        <w:rPr>
          <w:rFonts w:ascii="Times New Roman" w:hAnsi="Times New Roman" w:cs="Times New Roman"/>
        </w:rPr>
        <w:t xml:space="preserve">               </w:t>
      </w:r>
      <w:r w:rsidRPr="00DA0243">
        <w:rPr>
          <w:rFonts w:ascii="Times New Roman" w:hAnsi="Times New Roman" w:cs="Times New Roman"/>
        </w:rPr>
        <w:t>:</w:t>
      </w:r>
      <w:r w:rsidR="00DA0243" w:rsidRPr="00DA0243">
        <w:rPr>
          <w:rFonts w:ascii="Times New Roman" w:hAnsi="Times New Roman" w:cs="Times New Roman"/>
        </w:rPr>
        <w:t xml:space="preserve"> </w:t>
      </w:r>
      <w:r w:rsidR="009158CC">
        <w:rPr>
          <w:rFonts w:ascii="Times New Roman" w:hAnsi="Times New Roman" w:cs="Times New Roman"/>
        </w:rPr>
        <w:t>0</w:t>
      </w:r>
      <w:r w:rsidR="00DA0243" w:rsidRPr="00DA0243">
        <w:rPr>
          <w:rFonts w:ascii="Times New Roman" w:hAnsi="Times New Roman" w:cs="Times New Roman"/>
        </w:rPr>
        <w:t>8</w:t>
      </w:r>
      <w:r w:rsidR="009158CC">
        <w:rPr>
          <w:rFonts w:ascii="Times New Roman" w:hAnsi="Times New Roman" w:cs="Times New Roman"/>
        </w:rPr>
        <w:t>127953584</w:t>
      </w:r>
    </w:p>
    <w:p w14:paraId="1AF1B06F" w14:textId="77777777" w:rsidR="00960F13" w:rsidRPr="00DA0243" w:rsidRDefault="00960F13" w:rsidP="00DA0243">
      <w:pPr>
        <w:pStyle w:val="NoSpacing"/>
        <w:rPr>
          <w:rFonts w:ascii="Times New Roman" w:hAnsi="Times New Roman" w:cs="Times New Roman"/>
        </w:rPr>
      </w:pPr>
    </w:p>
    <w:p w14:paraId="27CE9843" w14:textId="76801F0F" w:rsidR="00DA0243" w:rsidRPr="00DA0243" w:rsidRDefault="00DA0243" w:rsidP="00DA0243">
      <w:pPr>
        <w:spacing w:line="360" w:lineRule="auto"/>
        <w:jc w:val="both"/>
        <w:rPr>
          <w:rFonts w:ascii="Times New Roman" w:hAnsi="Times New Roman" w:cs="Times New Roman"/>
          <w:sz w:val="24"/>
          <w:szCs w:val="24"/>
          <w:lang w:val="en-ID"/>
        </w:rPr>
      </w:pPr>
      <w:r w:rsidRPr="00DA0243">
        <w:rPr>
          <w:rFonts w:ascii="Times New Roman" w:hAnsi="Times New Roman" w:cs="Times New Roman"/>
          <w:sz w:val="24"/>
          <w:szCs w:val="24"/>
          <w:lang w:val="en-ID"/>
        </w:rPr>
        <w:t xml:space="preserve">Yth. </w:t>
      </w:r>
      <w:r w:rsidR="009158CC">
        <w:rPr>
          <w:rFonts w:ascii="Times New Roman" w:hAnsi="Times New Roman" w:cs="Times New Roman"/>
          <w:sz w:val="24"/>
          <w:szCs w:val="24"/>
          <w:lang w:val="en-ID"/>
        </w:rPr>
        <w:t xml:space="preserve">Ibu </w:t>
      </w:r>
      <w:r>
        <w:rPr>
          <w:rFonts w:ascii="Times New Roman" w:hAnsi="Times New Roman" w:cs="Times New Roman"/>
          <w:sz w:val="24"/>
          <w:szCs w:val="24"/>
          <w:lang w:val="en-ID"/>
        </w:rPr>
        <w:t xml:space="preserve">Dr. </w:t>
      </w:r>
      <w:r w:rsidR="009158CC">
        <w:rPr>
          <w:rFonts w:ascii="Times New Roman" w:hAnsi="Times New Roman" w:cs="Times New Roman"/>
          <w:sz w:val="24"/>
          <w:szCs w:val="24"/>
          <w:lang w:val="en-ID"/>
        </w:rPr>
        <w:t>Pujiati</w:t>
      </w:r>
      <w:r w:rsidRPr="00DA0243">
        <w:rPr>
          <w:rFonts w:ascii="Times New Roman" w:hAnsi="Times New Roman" w:cs="Times New Roman"/>
          <w:sz w:val="24"/>
          <w:szCs w:val="24"/>
          <w:lang w:val="en-ID"/>
        </w:rPr>
        <w:t>,</w:t>
      </w:r>
      <w:r>
        <w:rPr>
          <w:rFonts w:ascii="Times New Roman" w:hAnsi="Times New Roman" w:cs="Times New Roman"/>
          <w:sz w:val="24"/>
          <w:szCs w:val="24"/>
          <w:lang w:val="en-ID"/>
        </w:rPr>
        <w:t>M.Pd ( Tim Ahli Materi/Media )</w:t>
      </w:r>
    </w:p>
    <w:p w14:paraId="06525215" w14:textId="77777777" w:rsidR="006A43BA" w:rsidRPr="006A43BA" w:rsidRDefault="006A43BA" w:rsidP="006A43BA">
      <w:pPr>
        <w:jc w:val="both"/>
        <w:rPr>
          <w:rFonts w:ascii="Times New Roman" w:hAnsi="Times New Roman" w:cs="Times New Roman"/>
          <w:sz w:val="24"/>
          <w:szCs w:val="24"/>
          <w:lang w:val="en-ID"/>
        </w:rPr>
      </w:pPr>
      <w:r w:rsidRPr="006A43BA">
        <w:rPr>
          <w:rFonts w:ascii="Times New Roman" w:hAnsi="Times New Roman" w:cs="Times New Roman"/>
          <w:sz w:val="24"/>
          <w:szCs w:val="24"/>
          <w:lang w:val="en-ID"/>
        </w:rPr>
        <w:t xml:space="preserve">Penyusunan modul ini sekaligus bertujuan untuk memenuhi salah satu tugas pada mata kuliah </w:t>
      </w:r>
      <w:r w:rsidRPr="006A43BA">
        <w:rPr>
          <w:rFonts w:ascii="Times New Roman" w:hAnsi="Times New Roman" w:cs="Times New Roman"/>
          <w:i/>
          <w:iCs/>
          <w:sz w:val="24"/>
          <w:szCs w:val="24"/>
          <w:lang w:val="en-ID"/>
        </w:rPr>
        <w:t>Desain dan Model Pembelajaran IPS</w:t>
      </w:r>
      <w:r w:rsidRPr="006A43BA">
        <w:rPr>
          <w:rFonts w:ascii="Times New Roman" w:hAnsi="Times New Roman" w:cs="Times New Roman"/>
          <w:sz w:val="24"/>
          <w:szCs w:val="24"/>
          <w:lang w:val="en-ID"/>
        </w:rPr>
        <w:t xml:space="preserve"> dalam Program Magister Pendidikan IPS Universitas Lampung. Melalui penyusunan modul ajar ini, penulis berupaya menerapkan konsep dan prinsip desain pembelajaran secara sistematis, termasuk pemilihan model, strategi, metode, serta pengembangan instrumen asesmen berbasis kompetensi yang relevan dengan kebutuhan peserta didik.</w:t>
      </w:r>
    </w:p>
    <w:p w14:paraId="1F239BFE" w14:textId="77777777" w:rsidR="006A43BA" w:rsidRPr="006A43BA" w:rsidRDefault="006A43BA" w:rsidP="006A43BA">
      <w:pPr>
        <w:jc w:val="both"/>
        <w:rPr>
          <w:rFonts w:ascii="Times New Roman" w:hAnsi="Times New Roman" w:cs="Times New Roman"/>
          <w:sz w:val="24"/>
          <w:szCs w:val="24"/>
          <w:lang w:val="en-ID"/>
        </w:rPr>
      </w:pPr>
      <w:r w:rsidRPr="006A43BA">
        <w:rPr>
          <w:rFonts w:ascii="Times New Roman" w:hAnsi="Times New Roman" w:cs="Times New Roman"/>
          <w:sz w:val="24"/>
          <w:szCs w:val="24"/>
          <w:lang w:val="en-ID"/>
        </w:rPr>
        <w:t xml:space="preserve">Kami menyampaikan penghargaan setinggi-tingginya kepada </w:t>
      </w:r>
      <w:r w:rsidRPr="006A43BA">
        <w:rPr>
          <w:rFonts w:ascii="Times New Roman" w:hAnsi="Times New Roman" w:cs="Times New Roman"/>
          <w:b/>
          <w:bCs/>
          <w:sz w:val="24"/>
          <w:szCs w:val="24"/>
          <w:lang w:val="en-ID"/>
        </w:rPr>
        <w:t>Tim Ahli Materi/Media, Dr. Sugeng Widodo</w:t>
      </w:r>
      <w:r w:rsidRPr="006A43BA">
        <w:rPr>
          <w:rFonts w:ascii="Times New Roman" w:hAnsi="Times New Roman" w:cs="Times New Roman"/>
          <w:sz w:val="24"/>
          <w:szCs w:val="24"/>
          <w:lang w:val="en-ID"/>
        </w:rPr>
        <w:t>, yang telah berkenan memberikan waktu dan keahliannya untuk menilai serta memvalidasi substansi materi, kelayakan penyajian, dan ketepatan pedagogis modul ini. Masukan dan rekomendasi yang diberikan sangat berarti dalam penyempurnaan dan peningkatan kualitas modul ajar ini.</w:t>
      </w:r>
    </w:p>
    <w:p w14:paraId="2003C97A" w14:textId="4DDAB259" w:rsidR="00DA0243" w:rsidRDefault="006A43BA" w:rsidP="00DA0243">
      <w:pPr>
        <w:jc w:val="both"/>
        <w:rPr>
          <w:rFonts w:ascii="Times New Roman" w:hAnsi="Times New Roman" w:cs="Times New Roman"/>
          <w:sz w:val="24"/>
          <w:szCs w:val="24"/>
        </w:rPr>
      </w:pPr>
      <w:r w:rsidRPr="006A43BA">
        <w:rPr>
          <w:rFonts w:ascii="Times New Roman" w:hAnsi="Times New Roman" w:cs="Times New Roman"/>
          <w:sz w:val="24"/>
          <w:szCs w:val="24"/>
        </w:rPr>
        <w:t>Akhir</w:t>
      </w:r>
      <w:r>
        <w:rPr>
          <w:rFonts w:ascii="Times New Roman" w:hAnsi="Times New Roman" w:cs="Times New Roman"/>
          <w:sz w:val="24"/>
          <w:szCs w:val="24"/>
        </w:rPr>
        <w:t xml:space="preserve"> kata,</w:t>
      </w:r>
      <w:r w:rsidRPr="006A43BA">
        <w:rPr>
          <w:rFonts w:ascii="Times New Roman" w:hAnsi="Times New Roman" w:cs="Times New Roman"/>
          <w:sz w:val="24"/>
          <w:szCs w:val="24"/>
        </w:rPr>
        <w:t xml:space="preserve"> semoga segala kebaikan dan bantuan yang diberikan memperoleh balasan terbaik dari Tuhan Yang Maha Esa.</w:t>
      </w:r>
    </w:p>
    <w:p w14:paraId="5904747B" w14:textId="77777777" w:rsidR="006A43BA" w:rsidRDefault="006A43BA" w:rsidP="00DA0243">
      <w:pPr>
        <w:jc w:val="both"/>
        <w:rPr>
          <w:rFonts w:ascii="Times New Roman" w:hAnsi="Times New Roman" w:cs="Times New Roman"/>
          <w:sz w:val="24"/>
          <w:szCs w:val="24"/>
        </w:rPr>
      </w:pPr>
    </w:p>
    <w:p w14:paraId="55EC2FDB" w14:textId="77777777" w:rsidR="006A43BA" w:rsidRDefault="006A43BA" w:rsidP="00DA0243">
      <w:pPr>
        <w:jc w:val="both"/>
        <w:rPr>
          <w:rFonts w:ascii="Times New Roman" w:hAnsi="Times New Roman" w:cs="Times New Roman"/>
          <w:sz w:val="24"/>
          <w:szCs w:val="24"/>
        </w:rPr>
      </w:pPr>
    </w:p>
    <w:p w14:paraId="2BD3D737" w14:textId="77777777" w:rsidR="006A43BA" w:rsidRDefault="006A43BA" w:rsidP="00DA0243">
      <w:pPr>
        <w:jc w:val="both"/>
        <w:rPr>
          <w:rFonts w:ascii="Times New Roman" w:hAnsi="Times New Roman" w:cs="Times New Roman"/>
          <w:sz w:val="24"/>
          <w:szCs w:val="24"/>
        </w:rPr>
      </w:pPr>
    </w:p>
    <w:p w14:paraId="7353E645" w14:textId="7E0DB5D1" w:rsidR="006A43BA" w:rsidRPr="006A43BA" w:rsidRDefault="006A43BA" w:rsidP="006A43BA">
      <w:pPr>
        <w:rPr>
          <w:b/>
          <w:bCs/>
          <w:sz w:val="24"/>
          <w:szCs w:val="24"/>
        </w:rPr>
      </w:pPr>
      <w:r w:rsidRPr="00C94EEB">
        <w:rPr>
          <w:b/>
          <w:bCs/>
          <w:sz w:val="24"/>
          <w:szCs w:val="24"/>
        </w:rPr>
        <w:lastRenderedPageBreak/>
        <w:t>A.Petunjuk Pengisian</w:t>
      </w:r>
    </w:p>
    <w:p w14:paraId="487734AE" w14:textId="5E9E9724" w:rsidR="006A43BA" w:rsidRDefault="006A43BA" w:rsidP="006A43BA">
      <w:pPr>
        <w:spacing w:line="366" w:lineRule="auto"/>
        <w:ind w:left="180" w:right="32"/>
        <w:jc w:val="both"/>
        <w:rPr>
          <w:rFonts w:ascii="Times New Roman" w:hAnsi="Times New Roman" w:cs="Times New Roman"/>
          <w:sz w:val="24"/>
          <w:szCs w:val="24"/>
        </w:rPr>
      </w:pPr>
      <w:r w:rsidRPr="006A43BA">
        <w:rPr>
          <w:rFonts w:ascii="Times New Roman" w:hAnsi="Times New Roman" w:cs="Times New Roman"/>
          <w:sz w:val="24"/>
          <w:szCs w:val="24"/>
        </w:rPr>
        <w:t>B</w:t>
      </w:r>
      <w:r w:rsidRPr="006A43BA">
        <w:rPr>
          <w:rFonts w:ascii="Times New Roman" w:hAnsi="Times New Roman" w:cs="Times New Roman"/>
          <w:spacing w:val="2"/>
          <w:sz w:val="24"/>
          <w:szCs w:val="24"/>
        </w:rPr>
        <w:t>e</w:t>
      </w:r>
      <w:r w:rsidRPr="006A43BA">
        <w:rPr>
          <w:rFonts w:ascii="Times New Roman" w:hAnsi="Times New Roman" w:cs="Times New Roman"/>
          <w:sz w:val="24"/>
          <w:szCs w:val="24"/>
        </w:rPr>
        <w:t>r</w:t>
      </w:r>
      <w:r w:rsidRPr="006A43BA">
        <w:rPr>
          <w:rFonts w:ascii="Times New Roman" w:hAnsi="Times New Roman" w:cs="Times New Roman"/>
          <w:spacing w:val="-2"/>
          <w:sz w:val="24"/>
          <w:szCs w:val="24"/>
        </w:rPr>
        <w:t>i</w:t>
      </w:r>
      <w:r w:rsidRPr="006A43BA">
        <w:rPr>
          <w:rFonts w:ascii="Times New Roman" w:hAnsi="Times New Roman" w:cs="Times New Roman"/>
          <w:sz w:val="24"/>
          <w:szCs w:val="24"/>
        </w:rPr>
        <w:t>l</w:t>
      </w:r>
      <w:r w:rsidRPr="006A43BA">
        <w:rPr>
          <w:rFonts w:ascii="Times New Roman" w:hAnsi="Times New Roman" w:cs="Times New Roman"/>
          <w:spacing w:val="2"/>
          <w:sz w:val="24"/>
          <w:szCs w:val="24"/>
        </w:rPr>
        <w:t>a</w:t>
      </w:r>
      <w:r w:rsidRPr="006A43BA">
        <w:rPr>
          <w:rFonts w:ascii="Times New Roman" w:hAnsi="Times New Roman" w:cs="Times New Roman"/>
          <w:sz w:val="24"/>
          <w:szCs w:val="24"/>
        </w:rPr>
        <w:t>h</w:t>
      </w:r>
      <w:r w:rsidRPr="006A43BA">
        <w:rPr>
          <w:rFonts w:ascii="Times New Roman" w:hAnsi="Times New Roman" w:cs="Times New Roman"/>
          <w:spacing w:val="28"/>
          <w:sz w:val="24"/>
          <w:szCs w:val="24"/>
        </w:rPr>
        <w:t xml:space="preserve"> </w:t>
      </w:r>
      <w:r w:rsidRPr="006A43BA">
        <w:rPr>
          <w:rFonts w:ascii="Times New Roman" w:hAnsi="Times New Roman" w:cs="Times New Roman"/>
          <w:sz w:val="24"/>
          <w:szCs w:val="24"/>
        </w:rPr>
        <w:t>t</w:t>
      </w:r>
      <w:r w:rsidRPr="006A43BA">
        <w:rPr>
          <w:rFonts w:ascii="Times New Roman" w:hAnsi="Times New Roman" w:cs="Times New Roman"/>
          <w:spacing w:val="2"/>
          <w:sz w:val="24"/>
          <w:szCs w:val="24"/>
        </w:rPr>
        <w:t>a</w:t>
      </w:r>
      <w:r w:rsidRPr="006A43BA">
        <w:rPr>
          <w:rFonts w:ascii="Times New Roman" w:hAnsi="Times New Roman" w:cs="Times New Roman"/>
          <w:sz w:val="24"/>
          <w:szCs w:val="24"/>
        </w:rPr>
        <w:t>nda</w:t>
      </w:r>
      <w:r w:rsidRPr="006A43BA">
        <w:rPr>
          <w:rFonts w:ascii="Times New Roman" w:hAnsi="Times New Roman" w:cs="Times New Roman"/>
          <w:spacing w:val="22"/>
          <w:sz w:val="24"/>
          <w:szCs w:val="24"/>
        </w:rPr>
        <w:t xml:space="preserve"> </w:t>
      </w:r>
      <w:r w:rsidRPr="006A43BA">
        <w:rPr>
          <w:rFonts w:ascii="Times New Roman" w:hAnsi="Times New Roman" w:cs="Times New Roman"/>
          <w:sz w:val="24"/>
          <w:szCs w:val="24"/>
        </w:rPr>
        <w:t>cent</w:t>
      </w:r>
      <w:r w:rsidRPr="006A43BA">
        <w:rPr>
          <w:rFonts w:ascii="Times New Roman" w:hAnsi="Times New Roman" w:cs="Times New Roman"/>
          <w:spacing w:val="-3"/>
          <w:sz w:val="24"/>
          <w:szCs w:val="24"/>
        </w:rPr>
        <w:t>a</w:t>
      </w:r>
      <w:r w:rsidRPr="006A43BA">
        <w:rPr>
          <w:rFonts w:ascii="Times New Roman" w:hAnsi="Times New Roman" w:cs="Times New Roman"/>
          <w:sz w:val="24"/>
          <w:szCs w:val="24"/>
        </w:rPr>
        <w:t>ng</w:t>
      </w:r>
      <w:r w:rsidRPr="006A43BA">
        <w:rPr>
          <w:rFonts w:ascii="Times New Roman" w:hAnsi="Times New Roman" w:cs="Times New Roman"/>
          <w:spacing w:val="34"/>
          <w:sz w:val="24"/>
          <w:szCs w:val="24"/>
        </w:rPr>
        <w:t xml:space="preserve"> </w:t>
      </w:r>
      <m:oMath>
        <m:r>
          <m:rPr>
            <m:sty m:val="p"/>
          </m:rPr>
          <w:rPr>
            <w:rFonts w:ascii="Cambria Math" w:hAnsi="Cambria Math" w:cs="Times New Roman"/>
            <w:iCs/>
            <w:sz w:val="24"/>
            <w:szCs w:val="24"/>
          </w:rPr>
          <w:sym w:font="Wingdings" w:char="F0FE"/>
        </m:r>
      </m:oMath>
      <w:r w:rsidRPr="006A43BA">
        <w:rPr>
          <w:rFonts w:ascii="Times New Roman" w:hAnsi="Times New Roman" w:cs="Times New Roman"/>
          <w:spacing w:val="53"/>
          <w:sz w:val="24"/>
          <w:szCs w:val="24"/>
        </w:rPr>
        <w:t xml:space="preserve"> </w:t>
      </w:r>
      <w:r w:rsidRPr="006A43BA">
        <w:rPr>
          <w:rFonts w:ascii="Times New Roman" w:hAnsi="Times New Roman" w:cs="Times New Roman"/>
          <w:sz w:val="24"/>
          <w:szCs w:val="24"/>
        </w:rPr>
        <w:t>p</w:t>
      </w:r>
      <w:r w:rsidRPr="006A43BA">
        <w:rPr>
          <w:rFonts w:ascii="Times New Roman" w:hAnsi="Times New Roman" w:cs="Times New Roman"/>
          <w:spacing w:val="2"/>
          <w:sz w:val="24"/>
          <w:szCs w:val="24"/>
        </w:rPr>
        <w:t>a</w:t>
      </w:r>
      <w:r w:rsidRPr="006A43BA">
        <w:rPr>
          <w:rFonts w:ascii="Times New Roman" w:hAnsi="Times New Roman" w:cs="Times New Roman"/>
          <w:sz w:val="24"/>
          <w:szCs w:val="24"/>
        </w:rPr>
        <w:t>da</w:t>
      </w:r>
      <w:r w:rsidRPr="006A43BA">
        <w:rPr>
          <w:rFonts w:ascii="Times New Roman" w:hAnsi="Times New Roman" w:cs="Times New Roman"/>
          <w:spacing w:val="20"/>
          <w:sz w:val="24"/>
          <w:szCs w:val="24"/>
        </w:rPr>
        <w:t xml:space="preserve"> </w:t>
      </w:r>
      <w:r w:rsidRPr="006A43BA">
        <w:rPr>
          <w:rFonts w:ascii="Times New Roman" w:hAnsi="Times New Roman" w:cs="Times New Roman"/>
          <w:sz w:val="24"/>
          <w:szCs w:val="24"/>
        </w:rPr>
        <w:t>kolom</w:t>
      </w:r>
      <w:r w:rsidRPr="006A43BA">
        <w:rPr>
          <w:rFonts w:ascii="Times New Roman" w:hAnsi="Times New Roman" w:cs="Times New Roman"/>
          <w:spacing w:val="29"/>
          <w:sz w:val="24"/>
          <w:szCs w:val="24"/>
        </w:rPr>
        <w:t xml:space="preserve"> </w:t>
      </w:r>
      <w:r w:rsidRPr="006A43BA">
        <w:rPr>
          <w:rFonts w:ascii="Times New Roman" w:hAnsi="Times New Roman" w:cs="Times New Roman"/>
          <w:sz w:val="24"/>
          <w:szCs w:val="24"/>
        </w:rPr>
        <w:t>di</w:t>
      </w:r>
      <w:r w:rsidRPr="006A43BA">
        <w:rPr>
          <w:rFonts w:ascii="Times New Roman" w:hAnsi="Times New Roman" w:cs="Times New Roman"/>
          <w:spacing w:val="14"/>
          <w:sz w:val="24"/>
          <w:szCs w:val="24"/>
        </w:rPr>
        <w:t xml:space="preserve"> </w:t>
      </w:r>
      <w:r w:rsidRPr="006A43BA">
        <w:rPr>
          <w:rFonts w:ascii="Times New Roman" w:hAnsi="Times New Roman" w:cs="Times New Roman"/>
          <w:spacing w:val="2"/>
          <w:sz w:val="24"/>
          <w:szCs w:val="24"/>
        </w:rPr>
        <w:t>b</w:t>
      </w:r>
      <w:r w:rsidRPr="006A43BA">
        <w:rPr>
          <w:rFonts w:ascii="Times New Roman" w:hAnsi="Times New Roman" w:cs="Times New Roman"/>
          <w:sz w:val="24"/>
          <w:szCs w:val="24"/>
        </w:rPr>
        <w:t>a</w:t>
      </w:r>
      <w:r w:rsidRPr="006A43BA">
        <w:rPr>
          <w:rFonts w:ascii="Times New Roman" w:hAnsi="Times New Roman" w:cs="Times New Roman"/>
          <w:spacing w:val="-3"/>
          <w:sz w:val="24"/>
          <w:szCs w:val="24"/>
        </w:rPr>
        <w:t>w</w:t>
      </w:r>
      <w:r w:rsidRPr="006A43BA">
        <w:rPr>
          <w:rFonts w:ascii="Times New Roman" w:hAnsi="Times New Roman" w:cs="Times New Roman"/>
          <w:spacing w:val="2"/>
          <w:sz w:val="24"/>
          <w:szCs w:val="24"/>
        </w:rPr>
        <w:t>a</w:t>
      </w:r>
      <w:r w:rsidRPr="006A43BA">
        <w:rPr>
          <w:rFonts w:ascii="Times New Roman" w:hAnsi="Times New Roman" w:cs="Times New Roman"/>
          <w:sz w:val="24"/>
          <w:szCs w:val="24"/>
        </w:rPr>
        <w:t>h</w:t>
      </w:r>
      <w:r w:rsidRPr="006A43BA">
        <w:rPr>
          <w:rFonts w:ascii="Times New Roman" w:hAnsi="Times New Roman" w:cs="Times New Roman"/>
          <w:spacing w:val="26"/>
          <w:sz w:val="24"/>
          <w:szCs w:val="24"/>
        </w:rPr>
        <w:t xml:space="preserve"> </w:t>
      </w:r>
      <w:r w:rsidRPr="006A43BA">
        <w:rPr>
          <w:rFonts w:ascii="Times New Roman" w:hAnsi="Times New Roman" w:cs="Times New Roman"/>
          <w:sz w:val="24"/>
          <w:szCs w:val="24"/>
        </w:rPr>
        <w:t>in</w:t>
      </w:r>
      <w:r w:rsidRPr="006A43BA">
        <w:rPr>
          <w:rFonts w:ascii="Times New Roman" w:hAnsi="Times New Roman" w:cs="Times New Roman"/>
          <w:spacing w:val="3"/>
          <w:sz w:val="24"/>
          <w:szCs w:val="24"/>
        </w:rPr>
        <w:t>i</w:t>
      </w:r>
      <w:r w:rsidRPr="006A43BA">
        <w:rPr>
          <w:rFonts w:ascii="Times New Roman" w:hAnsi="Times New Roman" w:cs="Times New Roman"/>
          <w:sz w:val="24"/>
          <w:szCs w:val="24"/>
        </w:rPr>
        <w:t>!</w:t>
      </w:r>
      <w:r w:rsidRPr="006A43BA">
        <w:rPr>
          <w:rFonts w:ascii="Times New Roman" w:hAnsi="Times New Roman" w:cs="Times New Roman"/>
          <w:spacing w:val="19"/>
          <w:sz w:val="24"/>
          <w:szCs w:val="24"/>
        </w:rPr>
        <w:t xml:space="preserve"> </w:t>
      </w:r>
      <w:r w:rsidRPr="006A43BA">
        <w:rPr>
          <w:rFonts w:ascii="Times New Roman" w:hAnsi="Times New Roman" w:cs="Times New Roman"/>
          <w:sz w:val="24"/>
          <w:szCs w:val="24"/>
        </w:rPr>
        <w:t>Deng</w:t>
      </w:r>
      <w:r w:rsidRPr="006A43BA">
        <w:rPr>
          <w:rFonts w:ascii="Times New Roman" w:hAnsi="Times New Roman" w:cs="Times New Roman"/>
          <w:spacing w:val="-3"/>
          <w:sz w:val="24"/>
          <w:szCs w:val="24"/>
        </w:rPr>
        <w:t>a</w:t>
      </w:r>
      <w:r w:rsidRPr="006A43BA">
        <w:rPr>
          <w:rFonts w:ascii="Times New Roman" w:hAnsi="Times New Roman" w:cs="Times New Roman"/>
          <w:sz w:val="24"/>
          <w:szCs w:val="24"/>
        </w:rPr>
        <w:t>n</w:t>
      </w:r>
      <w:r w:rsidRPr="006A43BA">
        <w:rPr>
          <w:rFonts w:ascii="Times New Roman" w:hAnsi="Times New Roman" w:cs="Times New Roman"/>
          <w:spacing w:val="29"/>
          <w:sz w:val="24"/>
          <w:szCs w:val="24"/>
        </w:rPr>
        <w:t xml:space="preserve"> </w:t>
      </w:r>
      <w:r w:rsidRPr="006A43BA">
        <w:rPr>
          <w:rFonts w:ascii="Times New Roman" w:hAnsi="Times New Roman" w:cs="Times New Roman"/>
          <w:sz w:val="24"/>
          <w:szCs w:val="24"/>
        </w:rPr>
        <w:t>k</w:t>
      </w:r>
      <w:r w:rsidRPr="006A43BA">
        <w:rPr>
          <w:rFonts w:ascii="Times New Roman" w:hAnsi="Times New Roman" w:cs="Times New Roman"/>
          <w:spacing w:val="2"/>
          <w:sz w:val="24"/>
          <w:szCs w:val="24"/>
        </w:rPr>
        <w:t>e</w:t>
      </w:r>
      <w:r w:rsidRPr="006A43BA">
        <w:rPr>
          <w:rFonts w:ascii="Times New Roman" w:hAnsi="Times New Roman" w:cs="Times New Roman"/>
          <w:sz w:val="24"/>
          <w:szCs w:val="24"/>
        </w:rPr>
        <w:t>te</w:t>
      </w:r>
      <w:r w:rsidRPr="006A43BA">
        <w:rPr>
          <w:rFonts w:ascii="Times New Roman" w:hAnsi="Times New Roman" w:cs="Times New Roman"/>
          <w:spacing w:val="-2"/>
          <w:sz w:val="24"/>
          <w:szCs w:val="24"/>
        </w:rPr>
        <w:t>n</w:t>
      </w:r>
      <w:r w:rsidRPr="006A43BA">
        <w:rPr>
          <w:rFonts w:ascii="Times New Roman" w:hAnsi="Times New Roman" w:cs="Times New Roman"/>
          <w:spacing w:val="3"/>
          <w:sz w:val="24"/>
          <w:szCs w:val="24"/>
        </w:rPr>
        <w:t>t</w:t>
      </w:r>
      <w:r w:rsidRPr="006A43BA">
        <w:rPr>
          <w:rFonts w:ascii="Times New Roman" w:hAnsi="Times New Roman" w:cs="Times New Roman"/>
          <w:sz w:val="24"/>
          <w:szCs w:val="24"/>
        </w:rPr>
        <w:t>uan</w:t>
      </w:r>
      <w:r w:rsidRPr="006A43BA">
        <w:rPr>
          <w:rFonts w:ascii="Times New Roman" w:hAnsi="Times New Roman" w:cs="Times New Roman"/>
          <w:spacing w:val="30"/>
          <w:sz w:val="24"/>
          <w:szCs w:val="24"/>
        </w:rPr>
        <w:t xml:space="preserve"> </w:t>
      </w:r>
      <w:r w:rsidRPr="006A43BA">
        <w:rPr>
          <w:rFonts w:ascii="Times New Roman" w:hAnsi="Times New Roman" w:cs="Times New Roman"/>
          <w:spacing w:val="2"/>
          <w:w w:val="102"/>
          <w:sz w:val="24"/>
          <w:szCs w:val="24"/>
        </w:rPr>
        <w:t>s</w:t>
      </w:r>
      <w:r w:rsidRPr="006A43BA">
        <w:rPr>
          <w:rFonts w:ascii="Times New Roman" w:hAnsi="Times New Roman" w:cs="Times New Roman"/>
          <w:spacing w:val="-2"/>
          <w:w w:val="102"/>
          <w:sz w:val="24"/>
          <w:szCs w:val="24"/>
        </w:rPr>
        <w:t>t</w:t>
      </w:r>
      <w:r w:rsidRPr="006A43BA">
        <w:rPr>
          <w:rFonts w:ascii="Times New Roman" w:hAnsi="Times New Roman" w:cs="Times New Roman"/>
          <w:spacing w:val="2"/>
          <w:w w:val="102"/>
          <w:sz w:val="24"/>
          <w:szCs w:val="24"/>
        </w:rPr>
        <w:t>a</w:t>
      </w:r>
      <w:r w:rsidRPr="006A43BA">
        <w:rPr>
          <w:rFonts w:ascii="Times New Roman" w:hAnsi="Times New Roman" w:cs="Times New Roman"/>
          <w:w w:val="102"/>
          <w:sz w:val="24"/>
          <w:szCs w:val="24"/>
        </w:rPr>
        <w:t>ndar p</w:t>
      </w:r>
      <w:r w:rsidRPr="006A43BA">
        <w:rPr>
          <w:rFonts w:ascii="Times New Roman" w:hAnsi="Times New Roman" w:cs="Times New Roman"/>
          <w:spacing w:val="2"/>
          <w:w w:val="102"/>
          <w:sz w:val="24"/>
          <w:szCs w:val="24"/>
        </w:rPr>
        <w:t>e</w:t>
      </w:r>
      <w:r w:rsidRPr="006A43BA">
        <w:rPr>
          <w:rFonts w:ascii="Times New Roman" w:hAnsi="Times New Roman" w:cs="Times New Roman"/>
          <w:w w:val="102"/>
          <w:sz w:val="24"/>
          <w:szCs w:val="24"/>
        </w:rPr>
        <w:t>n</w:t>
      </w:r>
      <w:r w:rsidRPr="006A43BA">
        <w:rPr>
          <w:rFonts w:ascii="Times New Roman" w:hAnsi="Times New Roman" w:cs="Times New Roman"/>
          <w:spacing w:val="-2"/>
          <w:w w:val="102"/>
          <w:sz w:val="24"/>
          <w:szCs w:val="24"/>
        </w:rPr>
        <w:t>i</w:t>
      </w:r>
      <w:r w:rsidRPr="006A43BA">
        <w:rPr>
          <w:rFonts w:ascii="Times New Roman" w:hAnsi="Times New Roman" w:cs="Times New Roman"/>
          <w:w w:val="102"/>
          <w:sz w:val="24"/>
          <w:szCs w:val="24"/>
        </w:rPr>
        <w:t>l</w:t>
      </w:r>
      <w:r w:rsidRPr="006A43BA">
        <w:rPr>
          <w:rFonts w:ascii="Times New Roman" w:hAnsi="Times New Roman" w:cs="Times New Roman"/>
          <w:spacing w:val="2"/>
          <w:w w:val="102"/>
          <w:sz w:val="24"/>
          <w:szCs w:val="24"/>
        </w:rPr>
        <w:t>a</w:t>
      </w:r>
      <w:r w:rsidRPr="006A43BA">
        <w:rPr>
          <w:rFonts w:ascii="Times New Roman" w:hAnsi="Times New Roman" w:cs="Times New Roman"/>
          <w:w w:val="102"/>
          <w:sz w:val="24"/>
          <w:szCs w:val="24"/>
        </w:rPr>
        <w:t>ia</w:t>
      </w:r>
      <w:r w:rsidRPr="006A43BA">
        <w:rPr>
          <w:rFonts w:ascii="Times New Roman" w:hAnsi="Times New Roman" w:cs="Times New Roman"/>
          <w:spacing w:val="-2"/>
          <w:w w:val="102"/>
          <w:sz w:val="24"/>
          <w:szCs w:val="24"/>
        </w:rPr>
        <w:t>n</w:t>
      </w:r>
      <w:r w:rsidRPr="006A43BA">
        <w:rPr>
          <w:rFonts w:ascii="Times New Roman" w:hAnsi="Times New Roman" w:cs="Times New Roman"/>
          <w:w w:val="102"/>
          <w:sz w:val="24"/>
          <w:szCs w:val="24"/>
        </w:rPr>
        <w:t>:</w:t>
      </w:r>
    </w:p>
    <w:p w14:paraId="1EDDF649" w14:textId="266217B3" w:rsidR="006A43BA" w:rsidRDefault="006A43BA" w:rsidP="006A43BA">
      <w:pPr>
        <w:pStyle w:val="Heading3"/>
        <w:rPr>
          <w:rFonts w:ascii="Times New Roman" w:hAnsi="Times New Roman" w:cs="Times New Roman"/>
          <w:color w:val="auto"/>
        </w:rPr>
      </w:pPr>
      <w:r>
        <w:rPr>
          <w:rFonts w:ascii="Times New Roman" w:hAnsi="Times New Roman" w:cs="Times New Roman"/>
          <w:color w:val="auto"/>
        </w:rPr>
        <w:t xml:space="preserve">  </w:t>
      </w:r>
      <w:r w:rsidRPr="00960F13">
        <w:rPr>
          <w:rFonts w:ascii="Times New Roman" w:hAnsi="Times New Roman" w:cs="Times New Roman"/>
          <w:color w:val="auto"/>
        </w:rPr>
        <w:t>Keterangan Skor:</w:t>
      </w:r>
      <w:r w:rsidRPr="00960F13">
        <w:rPr>
          <w:rFonts w:ascii="Times New Roman" w:hAnsi="Times New Roman" w:cs="Times New Roman"/>
          <w:color w:val="auto"/>
        </w:rPr>
        <w:br/>
      </w:r>
      <w:r>
        <w:rPr>
          <w:rFonts w:ascii="Times New Roman" w:hAnsi="Times New Roman" w:cs="Times New Roman"/>
          <w:color w:val="auto"/>
        </w:rPr>
        <w:t xml:space="preserve">  </w:t>
      </w:r>
      <w:r w:rsidRPr="00960F13">
        <w:rPr>
          <w:rFonts w:ascii="Times New Roman" w:hAnsi="Times New Roman" w:cs="Times New Roman"/>
          <w:color w:val="auto"/>
        </w:rPr>
        <w:t>1 = Tidak Layak | 2 = Kurang Layak | 3 = Layak | 4 = Sangat Layak</w:t>
      </w:r>
    </w:p>
    <w:p w14:paraId="0AAD8D61" w14:textId="77777777" w:rsidR="00960F13" w:rsidRPr="00960F13" w:rsidRDefault="00960F13">
      <w:pPr>
        <w:rPr>
          <w:rFonts w:ascii="Times New Roman" w:hAnsi="Times New Roman" w:cs="Times New Roman"/>
        </w:rPr>
      </w:pPr>
    </w:p>
    <w:p w14:paraId="2F800033" w14:textId="77777777" w:rsidR="008309E2" w:rsidRPr="00960F13" w:rsidRDefault="00000000">
      <w:pPr>
        <w:pStyle w:val="Heading2"/>
        <w:rPr>
          <w:rFonts w:ascii="Times New Roman" w:hAnsi="Times New Roman" w:cs="Times New Roman"/>
          <w:color w:val="auto"/>
        </w:rPr>
      </w:pPr>
      <w:r w:rsidRPr="00960F13">
        <w:rPr>
          <w:rFonts w:ascii="Times New Roman" w:hAnsi="Times New Roman" w:cs="Times New Roman"/>
          <w:color w:val="auto"/>
        </w:rPr>
        <w:t>C. Aspek yang Dinilai</w:t>
      </w:r>
    </w:p>
    <w:p w14:paraId="5C9466FD" w14:textId="77777777" w:rsidR="008309E2" w:rsidRPr="00960F13" w:rsidRDefault="00000000">
      <w:pPr>
        <w:pStyle w:val="Heading3"/>
        <w:rPr>
          <w:rFonts w:ascii="Times New Roman" w:hAnsi="Times New Roman" w:cs="Times New Roman"/>
          <w:color w:val="auto"/>
        </w:rPr>
      </w:pPr>
      <w:r w:rsidRPr="00960F13">
        <w:rPr>
          <w:rFonts w:ascii="Times New Roman" w:hAnsi="Times New Roman" w:cs="Times New Roman"/>
          <w:color w:val="auto"/>
        </w:rPr>
        <w:t>1. Aspek Kelayakan Materi</w:t>
      </w:r>
    </w:p>
    <w:tbl>
      <w:tblPr>
        <w:tblStyle w:val="TableGrid"/>
        <w:tblW w:w="0" w:type="auto"/>
        <w:tblLook w:val="04A0" w:firstRow="1" w:lastRow="0" w:firstColumn="1" w:lastColumn="0" w:noHBand="0" w:noVBand="1"/>
      </w:tblPr>
      <w:tblGrid>
        <w:gridCol w:w="5353"/>
        <w:gridCol w:w="709"/>
        <w:gridCol w:w="850"/>
        <w:gridCol w:w="851"/>
        <w:gridCol w:w="877"/>
      </w:tblGrid>
      <w:tr w:rsidR="00960F13" w:rsidRPr="00960F13" w14:paraId="6A8B8F3B" w14:textId="77777777" w:rsidTr="00960F13">
        <w:tc>
          <w:tcPr>
            <w:tcW w:w="5353" w:type="dxa"/>
          </w:tcPr>
          <w:p w14:paraId="443FD62C"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Kriteria</w:t>
            </w:r>
          </w:p>
        </w:tc>
        <w:tc>
          <w:tcPr>
            <w:tcW w:w="709" w:type="dxa"/>
          </w:tcPr>
          <w:p w14:paraId="60081CCA"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Skor 1</w:t>
            </w:r>
          </w:p>
        </w:tc>
        <w:tc>
          <w:tcPr>
            <w:tcW w:w="850" w:type="dxa"/>
          </w:tcPr>
          <w:p w14:paraId="3245642D"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Skor 2</w:t>
            </w:r>
          </w:p>
        </w:tc>
        <w:tc>
          <w:tcPr>
            <w:tcW w:w="851" w:type="dxa"/>
          </w:tcPr>
          <w:p w14:paraId="2B20D051"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Skor 3</w:t>
            </w:r>
          </w:p>
        </w:tc>
        <w:tc>
          <w:tcPr>
            <w:tcW w:w="877" w:type="dxa"/>
          </w:tcPr>
          <w:p w14:paraId="24E46F38"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Skor 4</w:t>
            </w:r>
          </w:p>
        </w:tc>
      </w:tr>
      <w:tr w:rsidR="00960F13" w:rsidRPr="00960F13" w14:paraId="5ABCC1B0" w14:textId="77777777" w:rsidTr="00960F13">
        <w:tc>
          <w:tcPr>
            <w:tcW w:w="5353" w:type="dxa"/>
          </w:tcPr>
          <w:p w14:paraId="0702CD1D" w14:textId="35E11E6A" w:rsidR="008309E2" w:rsidRPr="00960F13" w:rsidRDefault="00960F13">
            <w:pPr>
              <w:rPr>
                <w:rFonts w:ascii="Times New Roman" w:hAnsi="Times New Roman" w:cs="Times New Roman"/>
              </w:rPr>
            </w:pPr>
            <w:r w:rsidRPr="00960F13">
              <w:rPr>
                <w:rFonts w:ascii="Times New Roman" w:hAnsi="Times New Roman" w:cs="Times New Roman"/>
              </w:rPr>
              <w:t>Kesesuaian materi dengan tujuan pembelajaran</w:t>
            </w:r>
          </w:p>
        </w:tc>
        <w:tc>
          <w:tcPr>
            <w:tcW w:w="709" w:type="dxa"/>
          </w:tcPr>
          <w:p w14:paraId="11837C9F" w14:textId="77777777" w:rsidR="008309E2" w:rsidRPr="00960F13" w:rsidRDefault="008309E2">
            <w:pPr>
              <w:rPr>
                <w:rFonts w:ascii="Times New Roman" w:hAnsi="Times New Roman" w:cs="Times New Roman"/>
              </w:rPr>
            </w:pPr>
          </w:p>
        </w:tc>
        <w:tc>
          <w:tcPr>
            <w:tcW w:w="850" w:type="dxa"/>
          </w:tcPr>
          <w:p w14:paraId="7C50A43E" w14:textId="77777777" w:rsidR="008309E2" w:rsidRPr="00960F13" w:rsidRDefault="008309E2">
            <w:pPr>
              <w:rPr>
                <w:rFonts w:ascii="Times New Roman" w:hAnsi="Times New Roman" w:cs="Times New Roman"/>
              </w:rPr>
            </w:pPr>
          </w:p>
        </w:tc>
        <w:tc>
          <w:tcPr>
            <w:tcW w:w="851" w:type="dxa"/>
          </w:tcPr>
          <w:p w14:paraId="3CB9DF7A" w14:textId="77777777" w:rsidR="008309E2" w:rsidRPr="00960F13" w:rsidRDefault="008309E2">
            <w:pPr>
              <w:rPr>
                <w:rFonts w:ascii="Times New Roman" w:hAnsi="Times New Roman" w:cs="Times New Roman"/>
              </w:rPr>
            </w:pPr>
          </w:p>
        </w:tc>
        <w:tc>
          <w:tcPr>
            <w:tcW w:w="877" w:type="dxa"/>
          </w:tcPr>
          <w:p w14:paraId="41BF1606" w14:textId="77777777" w:rsidR="008309E2" w:rsidRPr="00960F13" w:rsidRDefault="008309E2">
            <w:pPr>
              <w:rPr>
                <w:rFonts w:ascii="Times New Roman" w:hAnsi="Times New Roman" w:cs="Times New Roman"/>
              </w:rPr>
            </w:pPr>
          </w:p>
        </w:tc>
      </w:tr>
      <w:tr w:rsidR="00960F13" w:rsidRPr="00960F13" w14:paraId="26376E4E" w14:textId="77777777" w:rsidTr="00960F13">
        <w:tc>
          <w:tcPr>
            <w:tcW w:w="5353" w:type="dxa"/>
          </w:tcPr>
          <w:p w14:paraId="165F7127" w14:textId="653DBF0B" w:rsidR="008309E2" w:rsidRPr="00960F13" w:rsidRDefault="00960F13">
            <w:pPr>
              <w:rPr>
                <w:rFonts w:ascii="Times New Roman" w:hAnsi="Times New Roman" w:cs="Times New Roman"/>
              </w:rPr>
            </w:pPr>
            <w:r w:rsidRPr="00960F13">
              <w:rPr>
                <w:rFonts w:ascii="Times New Roman" w:hAnsi="Times New Roman" w:cs="Times New Roman"/>
              </w:rPr>
              <w:t>Ketepatan konsep &amp; kebenaran ilmiah</w:t>
            </w:r>
          </w:p>
        </w:tc>
        <w:tc>
          <w:tcPr>
            <w:tcW w:w="709" w:type="dxa"/>
          </w:tcPr>
          <w:p w14:paraId="6684B471" w14:textId="77777777" w:rsidR="008309E2" w:rsidRPr="00960F13" w:rsidRDefault="008309E2">
            <w:pPr>
              <w:rPr>
                <w:rFonts w:ascii="Times New Roman" w:hAnsi="Times New Roman" w:cs="Times New Roman"/>
              </w:rPr>
            </w:pPr>
          </w:p>
        </w:tc>
        <w:tc>
          <w:tcPr>
            <w:tcW w:w="850" w:type="dxa"/>
          </w:tcPr>
          <w:p w14:paraId="0C0B33A3" w14:textId="77777777" w:rsidR="008309E2" w:rsidRPr="00960F13" w:rsidRDefault="008309E2">
            <w:pPr>
              <w:rPr>
                <w:rFonts w:ascii="Times New Roman" w:hAnsi="Times New Roman" w:cs="Times New Roman"/>
              </w:rPr>
            </w:pPr>
          </w:p>
        </w:tc>
        <w:tc>
          <w:tcPr>
            <w:tcW w:w="851" w:type="dxa"/>
          </w:tcPr>
          <w:p w14:paraId="24C8ACDD" w14:textId="77777777" w:rsidR="008309E2" w:rsidRPr="00960F13" w:rsidRDefault="008309E2">
            <w:pPr>
              <w:rPr>
                <w:rFonts w:ascii="Times New Roman" w:hAnsi="Times New Roman" w:cs="Times New Roman"/>
              </w:rPr>
            </w:pPr>
          </w:p>
        </w:tc>
        <w:tc>
          <w:tcPr>
            <w:tcW w:w="877" w:type="dxa"/>
          </w:tcPr>
          <w:p w14:paraId="419C5A0D" w14:textId="77777777" w:rsidR="008309E2" w:rsidRPr="00960F13" w:rsidRDefault="008309E2">
            <w:pPr>
              <w:rPr>
                <w:rFonts w:ascii="Times New Roman" w:hAnsi="Times New Roman" w:cs="Times New Roman"/>
              </w:rPr>
            </w:pPr>
          </w:p>
        </w:tc>
      </w:tr>
      <w:tr w:rsidR="00960F13" w:rsidRPr="00960F13" w14:paraId="2A4C82CB" w14:textId="77777777" w:rsidTr="00960F13">
        <w:tc>
          <w:tcPr>
            <w:tcW w:w="5353" w:type="dxa"/>
          </w:tcPr>
          <w:p w14:paraId="378F680D" w14:textId="1A431F5D" w:rsidR="008309E2" w:rsidRPr="00960F13" w:rsidRDefault="00960F13">
            <w:pPr>
              <w:rPr>
                <w:rFonts w:ascii="Times New Roman" w:hAnsi="Times New Roman" w:cs="Times New Roman"/>
              </w:rPr>
            </w:pPr>
            <w:r w:rsidRPr="00960F13">
              <w:rPr>
                <w:rFonts w:ascii="Times New Roman" w:hAnsi="Times New Roman" w:cs="Times New Roman"/>
              </w:rPr>
              <w:t>Kedalaman &amp; keluasan konten</w:t>
            </w:r>
          </w:p>
        </w:tc>
        <w:tc>
          <w:tcPr>
            <w:tcW w:w="709" w:type="dxa"/>
          </w:tcPr>
          <w:p w14:paraId="139779AA" w14:textId="77777777" w:rsidR="008309E2" w:rsidRPr="00960F13" w:rsidRDefault="008309E2">
            <w:pPr>
              <w:rPr>
                <w:rFonts w:ascii="Times New Roman" w:hAnsi="Times New Roman" w:cs="Times New Roman"/>
              </w:rPr>
            </w:pPr>
          </w:p>
        </w:tc>
        <w:tc>
          <w:tcPr>
            <w:tcW w:w="850" w:type="dxa"/>
          </w:tcPr>
          <w:p w14:paraId="3523386A" w14:textId="77777777" w:rsidR="008309E2" w:rsidRPr="00960F13" w:rsidRDefault="008309E2">
            <w:pPr>
              <w:rPr>
                <w:rFonts w:ascii="Times New Roman" w:hAnsi="Times New Roman" w:cs="Times New Roman"/>
              </w:rPr>
            </w:pPr>
          </w:p>
        </w:tc>
        <w:tc>
          <w:tcPr>
            <w:tcW w:w="851" w:type="dxa"/>
          </w:tcPr>
          <w:p w14:paraId="23380331" w14:textId="77777777" w:rsidR="008309E2" w:rsidRPr="00960F13" w:rsidRDefault="008309E2">
            <w:pPr>
              <w:rPr>
                <w:rFonts w:ascii="Times New Roman" w:hAnsi="Times New Roman" w:cs="Times New Roman"/>
              </w:rPr>
            </w:pPr>
          </w:p>
        </w:tc>
        <w:tc>
          <w:tcPr>
            <w:tcW w:w="877" w:type="dxa"/>
          </w:tcPr>
          <w:p w14:paraId="36DF299F" w14:textId="77777777" w:rsidR="008309E2" w:rsidRPr="00960F13" w:rsidRDefault="008309E2">
            <w:pPr>
              <w:rPr>
                <w:rFonts w:ascii="Times New Roman" w:hAnsi="Times New Roman" w:cs="Times New Roman"/>
              </w:rPr>
            </w:pPr>
          </w:p>
        </w:tc>
      </w:tr>
      <w:tr w:rsidR="00960F13" w:rsidRPr="00960F13" w14:paraId="745218B1" w14:textId="77777777" w:rsidTr="00960F13">
        <w:tc>
          <w:tcPr>
            <w:tcW w:w="5353" w:type="dxa"/>
          </w:tcPr>
          <w:p w14:paraId="54426AE7" w14:textId="36F4A374" w:rsidR="008309E2" w:rsidRPr="00960F13" w:rsidRDefault="00960F13">
            <w:pPr>
              <w:rPr>
                <w:rFonts w:ascii="Times New Roman" w:hAnsi="Times New Roman" w:cs="Times New Roman"/>
              </w:rPr>
            </w:pPr>
            <w:r w:rsidRPr="00960F13">
              <w:rPr>
                <w:rFonts w:ascii="Times New Roman" w:hAnsi="Times New Roman" w:cs="Times New Roman"/>
              </w:rPr>
              <w:t>Relevansi dengan konteks peserta didik</w:t>
            </w:r>
          </w:p>
        </w:tc>
        <w:tc>
          <w:tcPr>
            <w:tcW w:w="709" w:type="dxa"/>
          </w:tcPr>
          <w:p w14:paraId="130C12DC" w14:textId="77777777" w:rsidR="008309E2" w:rsidRPr="00960F13" w:rsidRDefault="008309E2">
            <w:pPr>
              <w:rPr>
                <w:rFonts w:ascii="Times New Roman" w:hAnsi="Times New Roman" w:cs="Times New Roman"/>
              </w:rPr>
            </w:pPr>
          </w:p>
        </w:tc>
        <w:tc>
          <w:tcPr>
            <w:tcW w:w="850" w:type="dxa"/>
          </w:tcPr>
          <w:p w14:paraId="513C4DD3" w14:textId="77777777" w:rsidR="008309E2" w:rsidRPr="00960F13" w:rsidRDefault="008309E2">
            <w:pPr>
              <w:rPr>
                <w:rFonts w:ascii="Times New Roman" w:hAnsi="Times New Roman" w:cs="Times New Roman"/>
              </w:rPr>
            </w:pPr>
          </w:p>
        </w:tc>
        <w:tc>
          <w:tcPr>
            <w:tcW w:w="851" w:type="dxa"/>
          </w:tcPr>
          <w:p w14:paraId="11827192" w14:textId="77777777" w:rsidR="008309E2" w:rsidRPr="00960F13" w:rsidRDefault="008309E2">
            <w:pPr>
              <w:rPr>
                <w:rFonts w:ascii="Times New Roman" w:hAnsi="Times New Roman" w:cs="Times New Roman"/>
              </w:rPr>
            </w:pPr>
          </w:p>
        </w:tc>
        <w:tc>
          <w:tcPr>
            <w:tcW w:w="877" w:type="dxa"/>
          </w:tcPr>
          <w:p w14:paraId="544BA051" w14:textId="77777777" w:rsidR="008309E2" w:rsidRPr="00960F13" w:rsidRDefault="008309E2">
            <w:pPr>
              <w:rPr>
                <w:rFonts w:ascii="Times New Roman" w:hAnsi="Times New Roman" w:cs="Times New Roman"/>
              </w:rPr>
            </w:pPr>
          </w:p>
        </w:tc>
      </w:tr>
    </w:tbl>
    <w:p w14:paraId="0C8A3344" w14:textId="5946F300" w:rsidR="008309E2" w:rsidRPr="00960F13" w:rsidRDefault="00000000">
      <w:pPr>
        <w:pStyle w:val="Heading3"/>
        <w:rPr>
          <w:rFonts w:ascii="Times New Roman" w:hAnsi="Times New Roman" w:cs="Times New Roman"/>
          <w:color w:val="auto"/>
        </w:rPr>
      </w:pPr>
      <w:r w:rsidRPr="00960F13">
        <w:rPr>
          <w:rFonts w:ascii="Times New Roman" w:hAnsi="Times New Roman" w:cs="Times New Roman"/>
          <w:color w:val="auto"/>
        </w:rPr>
        <w:t>2. Aspek Kebahasaan</w:t>
      </w:r>
    </w:p>
    <w:tbl>
      <w:tblPr>
        <w:tblStyle w:val="TableGrid"/>
        <w:tblW w:w="0" w:type="auto"/>
        <w:tblLook w:val="04A0" w:firstRow="1" w:lastRow="0" w:firstColumn="1" w:lastColumn="0" w:noHBand="0" w:noVBand="1"/>
      </w:tblPr>
      <w:tblGrid>
        <w:gridCol w:w="5353"/>
        <w:gridCol w:w="851"/>
        <w:gridCol w:w="850"/>
        <w:gridCol w:w="709"/>
        <w:gridCol w:w="877"/>
      </w:tblGrid>
      <w:tr w:rsidR="00960F13" w:rsidRPr="00960F13" w14:paraId="275E9E95" w14:textId="77777777" w:rsidTr="00960F13">
        <w:tc>
          <w:tcPr>
            <w:tcW w:w="5353" w:type="dxa"/>
          </w:tcPr>
          <w:p w14:paraId="2CDD8003"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Kriteria</w:t>
            </w:r>
          </w:p>
        </w:tc>
        <w:tc>
          <w:tcPr>
            <w:tcW w:w="851" w:type="dxa"/>
          </w:tcPr>
          <w:p w14:paraId="4884B16E"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1</w:t>
            </w:r>
          </w:p>
        </w:tc>
        <w:tc>
          <w:tcPr>
            <w:tcW w:w="850" w:type="dxa"/>
          </w:tcPr>
          <w:p w14:paraId="2597A799"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2</w:t>
            </w:r>
          </w:p>
        </w:tc>
        <w:tc>
          <w:tcPr>
            <w:tcW w:w="709" w:type="dxa"/>
          </w:tcPr>
          <w:p w14:paraId="46055BDE"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3</w:t>
            </w:r>
          </w:p>
        </w:tc>
        <w:tc>
          <w:tcPr>
            <w:tcW w:w="877" w:type="dxa"/>
          </w:tcPr>
          <w:p w14:paraId="56A231D5"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4</w:t>
            </w:r>
          </w:p>
        </w:tc>
      </w:tr>
      <w:tr w:rsidR="00960F13" w:rsidRPr="00960F13" w14:paraId="4CED499B" w14:textId="77777777" w:rsidTr="00960F13">
        <w:tc>
          <w:tcPr>
            <w:tcW w:w="5353" w:type="dxa"/>
          </w:tcPr>
          <w:p w14:paraId="73F68AAD" w14:textId="4E948D07" w:rsidR="008309E2" w:rsidRPr="00960F13" w:rsidRDefault="00960F13">
            <w:pPr>
              <w:rPr>
                <w:rFonts w:ascii="Times New Roman" w:hAnsi="Times New Roman" w:cs="Times New Roman"/>
              </w:rPr>
            </w:pPr>
            <w:r w:rsidRPr="00960F13">
              <w:rPr>
                <w:rFonts w:ascii="Times New Roman" w:hAnsi="Times New Roman" w:cs="Times New Roman"/>
              </w:rPr>
              <w:t>Bahasa komunikatif &amp; sesuai tingkat perkembangan siswa</w:t>
            </w:r>
          </w:p>
        </w:tc>
        <w:tc>
          <w:tcPr>
            <w:tcW w:w="851" w:type="dxa"/>
          </w:tcPr>
          <w:p w14:paraId="5432F2CD" w14:textId="77777777" w:rsidR="008309E2" w:rsidRPr="00960F13" w:rsidRDefault="008309E2">
            <w:pPr>
              <w:rPr>
                <w:rFonts w:ascii="Times New Roman" w:hAnsi="Times New Roman" w:cs="Times New Roman"/>
              </w:rPr>
            </w:pPr>
          </w:p>
        </w:tc>
        <w:tc>
          <w:tcPr>
            <w:tcW w:w="850" w:type="dxa"/>
          </w:tcPr>
          <w:p w14:paraId="4199884D" w14:textId="77777777" w:rsidR="008309E2" w:rsidRPr="00960F13" w:rsidRDefault="008309E2">
            <w:pPr>
              <w:rPr>
                <w:rFonts w:ascii="Times New Roman" w:hAnsi="Times New Roman" w:cs="Times New Roman"/>
              </w:rPr>
            </w:pPr>
          </w:p>
        </w:tc>
        <w:tc>
          <w:tcPr>
            <w:tcW w:w="709" w:type="dxa"/>
          </w:tcPr>
          <w:p w14:paraId="3A0EC60B" w14:textId="77777777" w:rsidR="008309E2" w:rsidRPr="00960F13" w:rsidRDefault="008309E2">
            <w:pPr>
              <w:rPr>
                <w:rFonts w:ascii="Times New Roman" w:hAnsi="Times New Roman" w:cs="Times New Roman"/>
              </w:rPr>
            </w:pPr>
          </w:p>
        </w:tc>
        <w:tc>
          <w:tcPr>
            <w:tcW w:w="877" w:type="dxa"/>
          </w:tcPr>
          <w:p w14:paraId="63D06631" w14:textId="77777777" w:rsidR="008309E2" w:rsidRPr="00960F13" w:rsidRDefault="008309E2">
            <w:pPr>
              <w:rPr>
                <w:rFonts w:ascii="Times New Roman" w:hAnsi="Times New Roman" w:cs="Times New Roman"/>
              </w:rPr>
            </w:pPr>
          </w:p>
        </w:tc>
      </w:tr>
      <w:tr w:rsidR="00960F13" w:rsidRPr="00960F13" w14:paraId="24AF53E2" w14:textId="77777777" w:rsidTr="00960F13">
        <w:tc>
          <w:tcPr>
            <w:tcW w:w="5353" w:type="dxa"/>
          </w:tcPr>
          <w:p w14:paraId="462D970D" w14:textId="049161AA" w:rsidR="008309E2" w:rsidRPr="00960F13" w:rsidRDefault="00960F13">
            <w:pPr>
              <w:rPr>
                <w:rFonts w:ascii="Times New Roman" w:hAnsi="Times New Roman" w:cs="Times New Roman"/>
              </w:rPr>
            </w:pPr>
            <w:r w:rsidRPr="00960F13">
              <w:rPr>
                <w:rFonts w:ascii="Times New Roman" w:hAnsi="Times New Roman" w:cs="Times New Roman"/>
              </w:rPr>
              <w:t>Ketepatan tata bahasa &amp; ejaan</w:t>
            </w:r>
          </w:p>
        </w:tc>
        <w:tc>
          <w:tcPr>
            <w:tcW w:w="851" w:type="dxa"/>
          </w:tcPr>
          <w:p w14:paraId="5E089C19" w14:textId="77777777" w:rsidR="008309E2" w:rsidRPr="00960F13" w:rsidRDefault="008309E2">
            <w:pPr>
              <w:rPr>
                <w:rFonts w:ascii="Times New Roman" w:hAnsi="Times New Roman" w:cs="Times New Roman"/>
              </w:rPr>
            </w:pPr>
          </w:p>
        </w:tc>
        <w:tc>
          <w:tcPr>
            <w:tcW w:w="850" w:type="dxa"/>
          </w:tcPr>
          <w:p w14:paraId="0B5944C6" w14:textId="77777777" w:rsidR="008309E2" w:rsidRPr="00960F13" w:rsidRDefault="008309E2">
            <w:pPr>
              <w:rPr>
                <w:rFonts w:ascii="Times New Roman" w:hAnsi="Times New Roman" w:cs="Times New Roman"/>
              </w:rPr>
            </w:pPr>
          </w:p>
        </w:tc>
        <w:tc>
          <w:tcPr>
            <w:tcW w:w="709" w:type="dxa"/>
          </w:tcPr>
          <w:p w14:paraId="7AB023A9" w14:textId="77777777" w:rsidR="008309E2" w:rsidRPr="00960F13" w:rsidRDefault="008309E2">
            <w:pPr>
              <w:rPr>
                <w:rFonts w:ascii="Times New Roman" w:hAnsi="Times New Roman" w:cs="Times New Roman"/>
              </w:rPr>
            </w:pPr>
          </w:p>
        </w:tc>
        <w:tc>
          <w:tcPr>
            <w:tcW w:w="877" w:type="dxa"/>
          </w:tcPr>
          <w:p w14:paraId="52551263" w14:textId="77777777" w:rsidR="008309E2" w:rsidRPr="00960F13" w:rsidRDefault="008309E2">
            <w:pPr>
              <w:rPr>
                <w:rFonts w:ascii="Times New Roman" w:hAnsi="Times New Roman" w:cs="Times New Roman"/>
              </w:rPr>
            </w:pPr>
          </w:p>
        </w:tc>
      </w:tr>
      <w:tr w:rsidR="00960F13" w:rsidRPr="00960F13" w14:paraId="236E9352" w14:textId="77777777" w:rsidTr="00960F13">
        <w:tc>
          <w:tcPr>
            <w:tcW w:w="5353" w:type="dxa"/>
          </w:tcPr>
          <w:p w14:paraId="7531B880" w14:textId="60EE04F8" w:rsidR="008309E2" w:rsidRPr="00960F13" w:rsidRDefault="00960F13">
            <w:pPr>
              <w:rPr>
                <w:rFonts w:ascii="Times New Roman" w:hAnsi="Times New Roman" w:cs="Times New Roman"/>
              </w:rPr>
            </w:pPr>
            <w:r w:rsidRPr="00960F13">
              <w:rPr>
                <w:rFonts w:ascii="Times New Roman" w:hAnsi="Times New Roman" w:cs="Times New Roman"/>
              </w:rPr>
              <w:t>Kejelasan instruksi &amp; kalimat</w:t>
            </w:r>
          </w:p>
        </w:tc>
        <w:tc>
          <w:tcPr>
            <w:tcW w:w="851" w:type="dxa"/>
          </w:tcPr>
          <w:p w14:paraId="0F7FF792" w14:textId="77777777" w:rsidR="008309E2" w:rsidRPr="00960F13" w:rsidRDefault="008309E2">
            <w:pPr>
              <w:rPr>
                <w:rFonts w:ascii="Times New Roman" w:hAnsi="Times New Roman" w:cs="Times New Roman"/>
              </w:rPr>
            </w:pPr>
          </w:p>
        </w:tc>
        <w:tc>
          <w:tcPr>
            <w:tcW w:w="850" w:type="dxa"/>
          </w:tcPr>
          <w:p w14:paraId="3B495343" w14:textId="77777777" w:rsidR="008309E2" w:rsidRPr="00960F13" w:rsidRDefault="008309E2">
            <w:pPr>
              <w:rPr>
                <w:rFonts w:ascii="Times New Roman" w:hAnsi="Times New Roman" w:cs="Times New Roman"/>
              </w:rPr>
            </w:pPr>
          </w:p>
        </w:tc>
        <w:tc>
          <w:tcPr>
            <w:tcW w:w="709" w:type="dxa"/>
          </w:tcPr>
          <w:p w14:paraId="070C062A" w14:textId="77777777" w:rsidR="008309E2" w:rsidRPr="00960F13" w:rsidRDefault="008309E2">
            <w:pPr>
              <w:rPr>
                <w:rFonts w:ascii="Times New Roman" w:hAnsi="Times New Roman" w:cs="Times New Roman"/>
              </w:rPr>
            </w:pPr>
          </w:p>
        </w:tc>
        <w:tc>
          <w:tcPr>
            <w:tcW w:w="877" w:type="dxa"/>
          </w:tcPr>
          <w:p w14:paraId="73551E0B" w14:textId="77777777" w:rsidR="008309E2" w:rsidRPr="00960F13" w:rsidRDefault="008309E2">
            <w:pPr>
              <w:rPr>
                <w:rFonts w:ascii="Times New Roman" w:hAnsi="Times New Roman" w:cs="Times New Roman"/>
              </w:rPr>
            </w:pPr>
          </w:p>
        </w:tc>
      </w:tr>
      <w:tr w:rsidR="00960F13" w:rsidRPr="00960F13" w14:paraId="2B86FDCA" w14:textId="77777777" w:rsidTr="00960F13">
        <w:tc>
          <w:tcPr>
            <w:tcW w:w="5353" w:type="dxa"/>
          </w:tcPr>
          <w:p w14:paraId="64166610" w14:textId="77777777" w:rsidR="008309E2" w:rsidRPr="00960F13" w:rsidRDefault="008309E2">
            <w:pPr>
              <w:rPr>
                <w:rFonts w:ascii="Times New Roman" w:hAnsi="Times New Roman" w:cs="Times New Roman"/>
              </w:rPr>
            </w:pPr>
          </w:p>
        </w:tc>
        <w:tc>
          <w:tcPr>
            <w:tcW w:w="851" w:type="dxa"/>
          </w:tcPr>
          <w:p w14:paraId="4A565345" w14:textId="77777777" w:rsidR="008309E2" w:rsidRPr="00960F13" w:rsidRDefault="008309E2">
            <w:pPr>
              <w:rPr>
                <w:rFonts w:ascii="Times New Roman" w:hAnsi="Times New Roman" w:cs="Times New Roman"/>
              </w:rPr>
            </w:pPr>
          </w:p>
        </w:tc>
        <w:tc>
          <w:tcPr>
            <w:tcW w:w="850" w:type="dxa"/>
          </w:tcPr>
          <w:p w14:paraId="6CC567A3" w14:textId="77777777" w:rsidR="008309E2" w:rsidRPr="00960F13" w:rsidRDefault="008309E2">
            <w:pPr>
              <w:rPr>
                <w:rFonts w:ascii="Times New Roman" w:hAnsi="Times New Roman" w:cs="Times New Roman"/>
              </w:rPr>
            </w:pPr>
          </w:p>
        </w:tc>
        <w:tc>
          <w:tcPr>
            <w:tcW w:w="709" w:type="dxa"/>
          </w:tcPr>
          <w:p w14:paraId="6C25D5CB" w14:textId="77777777" w:rsidR="008309E2" w:rsidRPr="00960F13" w:rsidRDefault="008309E2">
            <w:pPr>
              <w:rPr>
                <w:rFonts w:ascii="Times New Roman" w:hAnsi="Times New Roman" w:cs="Times New Roman"/>
              </w:rPr>
            </w:pPr>
          </w:p>
        </w:tc>
        <w:tc>
          <w:tcPr>
            <w:tcW w:w="877" w:type="dxa"/>
          </w:tcPr>
          <w:p w14:paraId="0287B713" w14:textId="77777777" w:rsidR="008309E2" w:rsidRPr="00960F13" w:rsidRDefault="008309E2">
            <w:pPr>
              <w:rPr>
                <w:rFonts w:ascii="Times New Roman" w:hAnsi="Times New Roman" w:cs="Times New Roman"/>
              </w:rPr>
            </w:pPr>
          </w:p>
        </w:tc>
      </w:tr>
    </w:tbl>
    <w:p w14:paraId="74C2F677" w14:textId="46451B55" w:rsidR="008309E2" w:rsidRPr="00960F13" w:rsidRDefault="00000000">
      <w:pPr>
        <w:pStyle w:val="Heading3"/>
        <w:rPr>
          <w:rFonts w:ascii="Times New Roman" w:hAnsi="Times New Roman" w:cs="Times New Roman"/>
          <w:color w:val="auto"/>
        </w:rPr>
      </w:pPr>
      <w:r w:rsidRPr="00960F13">
        <w:rPr>
          <w:rFonts w:ascii="Times New Roman" w:hAnsi="Times New Roman" w:cs="Times New Roman"/>
          <w:color w:val="auto"/>
        </w:rPr>
        <w:t>3. Aspek Tampilan / Kegrafikan</w:t>
      </w:r>
    </w:p>
    <w:tbl>
      <w:tblPr>
        <w:tblStyle w:val="TableGrid"/>
        <w:tblW w:w="0" w:type="auto"/>
        <w:tblLook w:val="04A0" w:firstRow="1" w:lastRow="0" w:firstColumn="1" w:lastColumn="0" w:noHBand="0" w:noVBand="1"/>
      </w:tblPr>
      <w:tblGrid>
        <w:gridCol w:w="5353"/>
        <w:gridCol w:w="851"/>
        <w:gridCol w:w="850"/>
        <w:gridCol w:w="709"/>
        <w:gridCol w:w="877"/>
      </w:tblGrid>
      <w:tr w:rsidR="00960F13" w:rsidRPr="00960F13" w14:paraId="1EE2CDB0" w14:textId="77777777" w:rsidTr="00960F13">
        <w:tc>
          <w:tcPr>
            <w:tcW w:w="5353" w:type="dxa"/>
          </w:tcPr>
          <w:p w14:paraId="76761A07"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Kriteria</w:t>
            </w:r>
          </w:p>
        </w:tc>
        <w:tc>
          <w:tcPr>
            <w:tcW w:w="851" w:type="dxa"/>
          </w:tcPr>
          <w:p w14:paraId="2BD186D7"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1</w:t>
            </w:r>
          </w:p>
        </w:tc>
        <w:tc>
          <w:tcPr>
            <w:tcW w:w="850" w:type="dxa"/>
          </w:tcPr>
          <w:p w14:paraId="202EA92B"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2</w:t>
            </w:r>
          </w:p>
        </w:tc>
        <w:tc>
          <w:tcPr>
            <w:tcW w:w="709" w:type="dxa"/>
          </w:tcPr>
          <w:p w14:paraId="391C9FE7"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3</w:t>
            </w:r>
          </w:p>
        </w:tc>
        <w:tc>
          <w:tcPr>
            <w:tcW w:w="877" w:type="dxa"/>
          </w:tcPr>
          <w:p w14:paraId="1A2F2D1F"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4</w:t>
            </w:r>
          </w:p>
        </w:tc>
      </w:tr>
      <w:tr w:rsidR="00960F13" w:rsidRPr="00960F13" w14:paraId="1DABF79D" w14:textId="77777777" w:rsidTr="00960F13">
        <w:tc>
          <w:tcPr>
            <w:tcW w:w="5353" w:type="dxa"/>
          </w:tcPr>
          <w:p w14:paraId="7DF9A117" w14:textId="4AC0C3B2" w:rsidR="008309E2" w:rsidRPr="00960F13" w:rsidRDefault="00960F13">
            <w:pPr>
              <w:rPr>
                <w:rFonts w:ascii="Times New Roman" w:hAnsi="Times New Roman" w:cs="Times New Roman"/>
              </w:rPr>
            </w:pPr>
            <w:r w:rsidRPr="00960F13">
              <w:rPr>
                <w:rFonts w:ascii="Times New Roman" w:hAnsi="Times New Roman" w:cs="Times New Roman"/>
              </w:rPr>
              <w:t>Keterbacaan (font, ukuran, jarak)</w:t>
            </w:r>
          </w:p>
        </w:tc>
        <w:tc>
          <w:tcPr>
            <w:tcW w:w="851" w:type="dxa"/>
          </w:tcPr>
          <w:p w14:paraId="6CA5EC7C" w14:textId="77777777" w:rsidR="008309E2" w:rsidRPr="00960F13" w:rsidRDefault="008309E2">
            <w:pPr>
              <w:rPr>
                <w:rFonts w:ascii="Times New Roman" w:hAnsi="Times New Roman" w:cs="Times New Roman"/>
              </w:rPr>
            </w:pPr>
          </w:p>
        </w:tc>
        <w:tc>
          <w:tcPr>
            <w:tcW w:w="850" w:type="dxa"/>
          </w:tcPr>
          <w:p w14:paraId="346E3813" w14:textId="77777777" w:rsidR="008309E2" w:rsidRPr="00960F13" w:rsidRDefault="008309E2">
            <w:pPr>
              <w:rPr>
                <w:rFonts w:ascii="Times New Roman" w:hAnsi="Times New Roman" w:cs="Times New Roman"/>
              </w:rPr>
            </w:pPr>
          </w:p>
        </w:tc>
        <w:tc>
          <w:tcPr>
            <w:tcW w:w="709" w:type="dxa"/>
          </w:tcPr>
          <w:p w14:paraId="036A0174" w14:textId="77777777" w:rsidR="008309E2" w:rsidRPr="00960F13" w:rsidRDefault="008309E2">
            <w:pPr>
              <w:rPr>
                <w:rFonts w:ascii="Times New Roman" w:hAnsi="Times New Roman" w:cs="Times New Roman"/>
              </w:rPr>
            </w:pPr>
          </w:p>
        </w:tc>
        <w:tc>
          <w:tcPr>
            <w:tcW w:w="877" w:type="dxa"/>
          </w:tcPr>
          <w:p w14:paraId="14C67CBC" w14:textId="77777777" w:rsidR="008309E2" w:rsidRPr="00960F13" w:rsidRDefault="008309E2">
            <w:pPr>
              <w:rPr>
                <w:rFonts w:ascii="Times New Roman" w:hAnsi="Times New Roman" w:cs="Times New Roman"/>
              </w:rPr>
            </w:pPr>
          </w:p>
        </w:tc>
      </w:tr>
      <w:tr w:rsidR="00960F13" w:rsidRPr="00960F13" w14:paraId="7DDA86FB" w14:textId="77777777" w:rsidTr="00960F13">
        <w:tc>
          <w:tcPr>
            <w:tcW w:w="5353" w:type="dxa"/>
          </w:tcPr>
          <w:p w14:paraId="6947082A" w14:textId="05BB3DBC" w:rsidR="008309E2" w:rsidRPr="00960F13" w:rsidRDefault="00960F13">
            <w:pPr>
              <w:rPr>
                <w:rFonts w:ascii="Times New Roman" w:hAnsi="Times New Roman" w:cs="Times New Roman"/>
              </w:rPr>
            </w:pPr>
            <w:r w:rsidRPr="00960F13">
              <w:rPr>
                <w:rFonts w:ascii="Times New Roman" w:hAnsi="Times New Roman" w:cs="Times New Roman"/>
              </w:rPr>
              <w:t>Tata letak (layout) tertata &amp; konsisten</w:t>
            </w:r>
          </w:p>
        </w:tc>
        <w:tc>
          <w:tcPr>
            <w:tcW w:w="851" w:type="dxa"/>
          </w:tcPr>
          <w:p w14:paraId="6511340F" w14:textId="77777777" w:rsidR="008309E2" w:rsidRPr="00960F13" w:rsidRDefault="008309E2">
            <w:pPr>
              <w:rPr>
                <w:rFonts w:ascii="Times New Roman" w:hAnsi="Times New Roman" w:cs="Times New Roman"/>
              </w:rPr>
            </w:pPr>
          </w:p>
        </w:tc>
        <w:tc>
          <w:tcPr>
            <w:tcW w:w="850" w:type="dxa"/>
          </w:tcPr>
          <w:p w14:paraId="60070681" w14:textId="77777777" w:rsidR="008309E2" w:rsidRPr="00960F13" w:rsidRDefault="008309E2">
            <w:pPr>
              <w:rPr>
                <w:rFonts w:ascii="Times New Roman" w:hAnsi="Times New Roman" w:cs="Times New Roman"/>
              </w:rPr>
            </w:pPr>
          </w:p>
        </w:tc>
        <w:tc>
          <w:tcPr>
            <w:tcW w:w="709" w:type="dxa"/>
          </w:tcPr>
          <w:p w14:paraId="089161A7" w14:textId="77777777" w:rsidR="008309E2" w:rsidRPr="00960F13" w:rsidRDefault="008309E2">
            <w:pPr>
              <w:rPr>
                <w:rFonts w:ascii="Times New Roman" w:hAnsi="Times New Roman" w:cs="Times New Roman"/>
              </w:rPr>
            </w:pPr>
          </w:p>
        </w:tc>
        <w:tc>
          <w:tcPr>
            <w:tcW w:w="877" w:type="dxa"/>
          </w:tcPr>
          <w:p w14:paraId="4C5BEE87" w14:textId="77777777" w:rsidR="008309E2" w:rsidRPr="00960F13" w:rsidRDefault="008309E2">
            <w:pPr>
              <w:rPr>
                <w:rFonts w:ascii="Times New Roman" w:hAnsi="Times New Roman" w:cs="Times New Roman"/>
              </w:rPr>
            </w:pPr>
          </w:p>
        </w:tc>
      </w:tr>
      <w:tr w:rsidR="00960F13" w:rsidRPr="00960F13" w14:paraId="5379BEE4" w14:textId="77777777" w:rsidTr="00960F13">
        <w:tc>
          <w:tcPr>
            <w:tcW w:w="5353" w:type="dxa"/>
          </w:tcPr>
          <w:p w14:paraId="43795880" w14:textId="224343EB" w:rsidR="008309E2" w:rsidRPr="00960F13" w:rsidRDefault="00960F13">
            <w:pPr>
              <w:rPr>
                <w:rFonts w:ascii="Times New Roman" w:hAnsi="Times New Roman" w:cs="Times New Roman"/>
              </w:rPr>
            </w:pPr>
            <w:r w:rsidRPr="00960F13">
              <w:rPr>
                <w:rFonts w:ascii="Times New Roman" w:hAnsi="Times New Roman" w:cs="Times New Roman"/>
              </w:rPr>
              <w:t>Kualitas ilustrasi / grafik / warna</w:t>
            </w:r>
          </w:p>
        </w:tc>
        <w:tc>
          <w:tcPr>
            <w:tcW w:w="851" w:type="dxa"/>
          </w:tcPr>
          <w:p w14:paraId="2144F028" w14:textId="77777777" w:rsidR="008309E2" w:rsidRPr="00960F13" w:rsidRDefault="008309E2">
            <w:pPr>
              <w:rPr>
                <w:rFonts w:ascii="Times New Roman" w:hAnsi="Times New Roman" w:cs="Times New Roman"/>
              </w:rPr>
            </w:pPr>
          </w:p>
        </w:tc>
        <w:tc>
          <w:tcPr>
            <w:tcW w:w="850" w:type="dxa"/>
          </w:tcPr>
          <w:p w14:paraId="6CBDF736" w14:textId="77777777" w:rsidR="008309E2" w:rsidRPr="00960F13" w:rsidRDefault="008309E2">
            <w:pPr>
              <w:rPr>
                <w:rFonts w:ascii="Times New Roman" w:hAnsi="Times New Roman" w:cs="Times New Roman"/>
              </w:rPr>
            </w:pPr>
          </w:p>
        </w:tc>
        <w:tc>
          <w:tcPr>
            <w:tcW w:w="709" w:type="dxa"/>
          </w:tcPr>
          <w:p w14:paraId="4EC1B3CC" w14:textId="77777777" w:rsidR="008309E2" w:rsidRPr="00960F13" w:rsidRDefault="008309E2">
            <w:pPr>
              <w:rPr>
                <w:rFonts w:ascii="Times New Roman" w:hAnsi="Times New Roman" w:cs="Times New Roman"/>
              </w:rPr>
            </w:pPr>
          </w:p>
        </w:tc>
        <w:tc>
          <w:tcPr>
            <w:tcW w:w="877" w:type="dxa"/>
          </w:tcPr>
          <w:p w14:paraId="781B8993" w14:textId="77777777" w:rsidR="008309E2" w:rsidRPr="00960F13" w:rsidRDefault="008309E2">
            <w:pPr>
              <w:rPr>
                <w:rFonts w:ascii="Times New Roman" w:hAnsi="Times New Roman" w:cs="Times New Roman"/>
              </w:rPr>
            </w:pPr>
          </w:p>
        </w:tc>
      </w:tr>
      <w:tr w:rsidR="00960F13" w:rsidRPr="00960F13" w14:paraId="3CE01572" w14:textId="77777777" w:rsidTr="00960F13">
        <w:tc>
          <w:tcPr>
            <w:tcW w:w="5353" w:type="dxa"/>
          </w:tcPr>
          <w:p w14:paraId="009D1FA7" w14:textId="15AD6DD2" w:rsidR="008309E2" w:rsidRPr="00960F13" w:rsidRDefault="00AF6FAE">
            <w:pPr>
              <w:rPr>
                <w:rFonts w:ascii="Times New Roman" w:hAnsi="Times New Roman" w:cs="Times New Roman"/>
              </w:rPr>
            </w:pPr>
            <w:r w:rsidRPr="00AF6FAE">
              <w:rPr>
                <w:rFonts w:ascii="Times New Roman" w:hAnsi="Times New Roman" w:cs="Times New Roman"/>
              </w:rPr>
              <w:t>Kemenarikan media</w:t>
            </w:r>
          </w:p>
        </w:tc>
        <w:tc>
          <w:tcPr>
            <w:tcW w:w="851" w:type="dxa"/>
          </w:tcPr>
          <w:p w14:paraId="26D3EF95" w14:textId="77777777" w:rsidR="008309E2" w:rsidRPr="00960F13" w:rsidRDefault="008309E2">
            <w:pPr>
              <w:rPr>
                <w:rFonts w:ascii="Times New Roman" w:hAnsi="Times New Roman" w:cs="Times New Roman"/>
              </w:rPr>
            </w:pPr>
          </w:p>
        </w:tc>
        <w:tc>
          <w:tcPr>
            <w:tcW w:w="850" w:type="dxa"/>
          </w:tcPr>
          <w:p w14:paraId="2B9AFD86" w14:textId="77777777" w:rsidR="008309E2" w:rsidRPr="00960F13" w:rsidRDefault="008309E2">
            <w:pPr>
              <w:rPr>
                <w:rFonts w:ascii="Times New Roman" w:hAnsi="Times New Roman" w:cs="Times New Roman"/>
              </w:rPr>
            </w:pPr>
          </w:p>
        </w:tc>
        <w:tc>
          <w:tcPr>
            <w:tcW w:w="709" w:type="dxa"/>
          </w:tcPr>
          <w:p w14:paraId="73FCCD37" w14:textId="77777777" w:rsidR="008309E2" w:rsidRPr="00960F13" w:rsidRDefault="008309E2">
            <w:pPr>
              <w:rPr>
                <w:rFonts w:ascii="Times New Roman" w:hAnsi="Times New Roman" w:cs="Times New Roman"/>
              </w:rPr>
            </w:pPr>
          </w:p>
        </w:tc>
        <w:tc>
          <w:tcPr>
            <w:tcW w:w="877" w:type="dxa"/>
          </w:tcPr>
          <w:p w14:paraId="44599CC5" w14:textId="77777777" w:rsidR="008309E2" w:rsidRPr="00960F13" w:rsidRDefault="008309E2">
            <w:pPr>
              <w:rPr>
                <w:rFonts w:ascii="Times New Roman" w:hAnsi="Times New Roman" w:cs="Times New Roman"/>
              </w:rPr>
            </w:pPr>
          </w:p>
        </w:tc>
      </w:tr>
    </w:tbl>
    <w:p w14:paraId="7BA3951F" w14:textId="77777777" w:rsidR="008309E2" w:rsidRPr="00960F13" w:rsidRDefault="00000000">
      <w:pPr>
        <w:pStyle w:val="Heading3"/>
        <w:rPr>
          <w:rFonts w:ascii="Times New Roman" w:hAnsi="Times New Roman" w:cs="Times New Roman"/>
          <w:color w:val="auto"/>
        </w:rPr>
      </w:pPr>
      <w:r w:rsidRPr="00960F13">
        <w:rPr>
          <w:rFonts w:ascii="Times New Roman" w:hAnsi="Times New Roman" w:cs="Times New Roman"/>
          <w:color w:val="auto"/>
        </w:rPr>
        <w:t>4. Aspek Kegunaan (Usability)</w:t>
      </w:r>
    </w:p>
    <w:tbl>
      <w:tblPr>
        <w:tblStyle w:val="TableGrid"/>
        <w:tblW w:w="0" w:type="auto"/>
        <w:tblLook w:val="04A0" w:firstRow="1" w:lastRow="0" w:firstColumn="1" w:lastColumn="0" w:noHBand="0" w:noVBand="1"/>
      </w:tblPr>
      <w:tblGrid>
        <w:gridCol w:w="5495"/>
        <w:gridCol w:w="709"/>
        <w:gridCol w:w="850"/>
        <w:gridCol w:w="709"/>
        <w:gridCol w:w="877"/>
      </w:tblGrid>
      <w:tr w:rsidR="00960F13" w:rsidRPr="00960F13" w14:paraId="28AB9001" w14:textId="77777777" w:rsidTr="00960F13">
        <w:tc>
          <w:tcPr>
            <w:tcW w:w="5495" w:type="dxa"/>
          </w:tcPr>
          <w:p w14:paraId="4D9CB6E1"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Kriteria</w:t>
            </w:r>
          </w:p>
        </w:tc>
        <w:tc>
          <w:tcPr>
            <w:tcW w:w="709" w:type="dxa"/>
          </w:tcPr>
          <w:p w14:paraId="1020AFE1"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1</w:t>
            </w:r>
          </w:p>
        </w:tc>
        <w:tc>
          <w:tcPr>
            <w:tcW w:w="850" w:type="dxa"/>
          </w:tcPr>
          <w:p w14:paraId="510811EB"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2</w:t>
            </w:r>
          </w:p>
        </w:tc>
        <w:tc>
          <w:tcPr>
            <w:tcW w:w="709" w:type="dxa"/>
          </w:tcPr>
          <w:p w14:paraId="3DA453A4"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3</w:t>
            </w:r>
          </w:p>
        </w:tc>
        <w:tc>
          <w:tcPr>
            <w:tcW w:w="877" w:type="dxa"/>
          </w:tcPr>
          <w:p w14:paraId="64298A4D" w14:textId="77777777" w:rsidR="008309E2" w:rsidRPr="00960F13" w:rsidRDefault="00000000" w:rsidP="00960F13">
            <w:pPr>
              <w:jc w:val="center"/>
              <w:rPr>
                <w:rFonts w:ascii="Times New Roman" w:hAnsi="Times New Roman" w:cs="Times New Roman"/>
              </w:rPr>
            </w:pPr>
            <w:r w:rsidRPr="00960F13">
              <w:rPr>
                <w:rFonts w:ascii="Times New Roman" w:hAnsi="Times New Roman" w:cs="Times New Roman"/>
              </w:rPr>
              <w:t>4</w:t>
            </w:r>
          </w:p>
        </w:tc>
      </w:tr>
      <w:tr w:rsidR="00960F13" w:rsidRPr="00960F13" w14:paraId="29650E83" w14:textId="77777777" w:rsidTr="00960F13">
        <w:tc>
          <w:tcPr>
            <w:tcW w:w="5495" w:type="dxa"/>
          </w:tcPr>
          <w:p w14:paraId="58C03CA5" w14:textId="65F530E6" w:rsidR="008309E2" w:rsidRPr="00960F13" w:rsidRDefault="00AF6FAE">
            <w:pPr>
              <w:rPr>
                <w:rFonts w:ascii="Times New Roman" w:hAnsi="Times New Roman" w:cs="Times New Roman"/>
              </w:rPr>
            </w:pPr>
            <w:r w:rsidRPr="00AF6FAE">
              <w:rPr>
                <w:rFonts w:ascii="Times New Roman" w:hAnsi="Times New Roman" w:cs="Times New Roman"/>
              </w:rPr>
              <w:t>Kemudahan digunakan guru / siswa</w:t>
            </w:r>
          </w:p>
        </w:tc>
        <w:tc>
          <w:tcPr>
            <w:tcW w:w="709" w:type="dxa"/>
          </w:tcPr>
          <w:p w14:paraId="61E36E51" w14:textId="77777777" w:rsidR="008309E2" w:rsidRPr="00960F13" w:rsidRDefault="008309E2">
            <w:pPr>
              <w:rPr>
                <w:rFonts w:ascii="Times New Roman" w:hAnsi="Times New Roman" w:cs="Times New Roman"/>
              </w:rPr>
            </w:pPr>
          </w:p>
        </w:tc>
        <w:tc>
          <w:tcPr>
            <w:tcW w:w="850" w:type="dxa"/>
          </w:tcPr>
          <w:p w14:paraId="6D0BF43D" w14:textId="77777777" w:rsidR="008309E2" w:rsidRPr="00960F13" w:rsidRDefault="008309E2">
            <w:pPr>
              <w:rPr>
                <w:rFonts w:ascii="Times New Roman" w:hAnsi="Times New Roman" w:cs="Times New Roman"/>
              </w:rPr>
            </w:pPr>
          </w:p>
        </w:tc>
        <w:tc>
          <w:tcPr>
            <w:tcW w:w="709" w:type="dxa"/>
          </w:tcPr>
          <w:p w14:paraId="7EA5A7B1" w14:textId="77777777" w:rsidR="008309E2" w:rsidRPr="00960F13" w:rsidRDefault="008309E2">
            <w:pPr>
              <w:rPr>
                <w:rFonts w:ascii="Times New Roman" w:hAnsi="Times New Roman" w:cs="Times New Roman"/>
              </w:rPr>
            </w:pPr>
          </w:p>
        </w:tc>
        <w:tc>
          <w:tcPr>
            <w:tcW w:w="877" w:type="dxa"/>
          </w:tcPr>
          <w:p w14:paraId="341F21EB" w14:textId="77777777" w:rsidR="008309E2" w:rsidRPr="00960F13" w:rsidRDefault="008309E2">
            <w:pPr>
              <w:rPr>
                <w:rFonts w:ascii="Times New Roman" w:hAnsi="Times New Roman" w:cs="Times New Roman"/>
              </w:rPr>
            </w:pPr>
          </w:p>
        </w:tc>
      </w:tr>
      <w:tr w:rsidR="00960F13" w:rsidRPr="00960F13" w14:paraId="289E4C23" w14:textId="77777777" w:rsidTr="00960F13">
        <w:tc>
          <w:tcPr>
            <w:tcW w:w="5495" w:type="dxa"/>
          </w:tcPr>
          <w:p w14:paraId="24EA7EC6" w14:textId="078E825A" w:rsidR="008309E2" w:rsidRPr="00960F13" w:rsidRDefault="00AF6FAE">
            <w:pPr>
              <w:rPr>
                <w:rFonts w:ascii="Times New Roman" w:hAnsi="Times New Roman" w:cs="Times New Roman"/>
              </w:rPr>
            </w:pPr>
            <w:r w:rsidRPr="00AF6FAE">
              <w:rPr>
                <w:rFonts w:ascii="Times New Roman" w:hAnsi="Times New Roman" w:cs="Times New Roman"/>
              </w:rPr>
              <w:t>Mendukung aktivitas pembelajaran</w:t>
            </w:r>
          </w:p>
        </w:tc>
        <w:tc>
          <w:tcPr>
            <w:tcW w:w="709" w:type="dxa"/>
          </w:tcPr>
          <w:p w14:paraId="530E3AD6" w14:textId="77777777" w:rsidR="008309E2" w:rsidRPr="00960F13" w:rsidRDefault="008309E2">
            <w:pPr>
              <w:rPr>
                <w:rFonts w:ascii="Times New Roman" w:hAnsi="Times New Roman" w:cs="Times New Roman"/>
              </w:rPr>
            </w:pPr>
          </w:p>
        </w:tc>
        <w:tc>
          <w:tcPr>
            <w:tcW w:w="850" w:type="dxa"/>
          </w:tcPr>
          <w:p w14:paraId="63F3F377" w14:textId="77777777" w:rsidR="008309E2" w:rsidRPr="00960F13" w:rsidRDefault="008309E2">
            <w:pPr>
              <w:rPr>
                <w:rFonts w:ascii="Times New Roman" w:hAnsi="Times New Roman" w:cs="Times New Roman"/>
              </w:rPr>
            </w:pPr>
          </w:p>
        </w:tc>
        <w:tc>
          <w:tcPr>
            <w:tcW w:w="709" w:type="dxa"/>
          </w:tcPr>
          <w:p w14:paraId="20D00043" w14:textId="77777777" w:rsidR="008309E2" w:rsidRPr="00960F13" w:rsidRDefault="008309E2">
            <w:pPr>
              <w:rPr>
                <w:rFonts w:ascii="Times New Roman" w:hAnsi="Times New Roman" w:cs="Times New Roman"/>
              </w:rPr>
            </w:pPr>
          </w:p>
        </w:tc>
        <w:tc>
          <w:tcPr>
            <w:tcW w:w="877" w:type="dxa"/>
          </w:tcPr>
          <w:p w14:paraId="66A6D09F" w14:textId="77777777" w:rsidR="008309E2" w:rsidRPr="00960F13" w:rsidRDefault="008309E2">
            <w:pPr>
              <w:rPr>
                <w:rFonts w:ascii="Times New Roman" w:hAnsi="Times New Roman" w:cs="Times New Roman"/>
              </w:rPr>
            </w:pPr>
          </w:p>
        </w:tc>
      </w:tr>
      <w:tr w:rsidR="00960F13" w:rsidRPr="00960F13" w14:paraId="340FCA40" w14:textId="77777777" w:rsidTr="00960F13">
        <w:tc>
          <w:tcPr>
            <w:tcW w:w="5495" w:type="dxa"/>
          </w:tcPr>
          <w:p w14:paraId="5BDBB587" w14:textId="449A40EB" w:rsidR="008309E2" w:rsidRPr="00960F13" w:rsidRDefault="00AF6FAE">
            <w:pPr>
              <w:rPr>
                <w:rFonts w:ascii="Times New Roman" w:hAnsi="Times New Roman" w:cs="Times New Roman"/>
              </w:rPr>
            </w:pPr>
            <w:r w:rsidRPr="00AF6FAE">
              <w:rPr>
                <w:rFonts w:ascii="Times New Roman" w:hAnsi="Times New Roman" w:cs="Times New Roman"/>
              </w:rPr>
              <w:t>Kepraktisan penggunaan</w:t>
            </w:r>
          </w:p>
        </w:tc>
        <w:tc>
          <w:tcPr>
            <w:tcW w:w="709" w:type="dxa"/>
          </w:tcPr>
          <w:p w14:paraId="16CFDB94" w14:textId="77777777" w:rsidR="008309E2" w:rsidRPr="00960F13" w:rsidRDefault="008309E2">
            <w:pPr>
              <w:rPr>
                <w:rFonts w:ascii="Times New Roman" w:hAnsi="Times New Roman" w:cs="Times New Roman"/>
              </w:rPr>
            </w:pPr>
          </w:p>
        </w:tc>
        <w:tc>
          <w:tcPr>
            <w:tcW w:w="850" w:type="dxa"/>
          </w:tcPr>
          <w:p w14:paraId="3F2786F2" w14:textId="77777777" w:rsidR="008309E2" w:rsidRPr="00960F13" w:rsidRDefault="008309E2">
            <w:pPr>
              <w:rPr>
                <w:rFonts w:ascii="Times New Roman" w:hAnsi="Times New Roman" w:cs="Times New Roman"/>
              </w:rPr>
            </w:pPr>
          </w:p>
        </w:tc>
        <w:tc>
          <w:tcPr>
            <w:tcW w:w="709" w:type="dxa"/>
          </w:tcPr>
          <w:p w14:paraId="6A70C502" w14:textId="77777777" w:rsidR="008309E2" w:rsidRPr="00960F13" w:rsidRDefault="008309E2">
            <w:pPr>
              <w:rPr>
                <w:rFonts w:ascii="Times New Roman" w:hAnsi="Times New Roman" w:cs="Times New Roman"/>
              </w:rPr>
            </w:pPr>
          </w:p>
        </w:tc>
        <w:tc>
          <w:tcPr>
            <w:tcW w:w="877" w:type="dxa"/>
          </w:tcPr>
          <w:p w14:paraId="0342C86E" w14:textId="77777777" w:rsidR="008309E2" w:rsidRPr="00960F13" w:rsidRDefault="008309E2">
            <w:pPr>
              <w:rPr>
                <w:rFonts w:ascii="Times New Roman" w:hAnsi="Times New Roman" w:cs="Times New Roman"/>
              </w:rPr>
            </w:pPr>
          </w:p>
        </w:tc>
      </w:tr>
      <w:tr w:rsidR="00960F13" w:rsidRPr="00960F13" w14:paraId="22383D48" w14:textId="77777777" w:rsidTr="00960F13">
        <w:tc>
          <w:tcPr>
            <w:tcW w:w="5495" w:type="dxa"/>
          </w:tcPr>
          <w:p w14:paraId="5CCECC1F" w14:textId="517CD766" w:rsidR="008309E2" w:rsidRPr="00960F13" w:rsidRDefault="00AF6FAE">
            <w:pPr>
              <w:rPr>
                <w:rFonts w:ascii="Times New Roman" w:hAnsi="Times New Roman" w:cs="Times New Roman"/>
              </w:rPr>
            </w:pPr>
            <w:r w:rsidRPr="00AF6FAE">
              <w:rPr>
                <w:rFonts w:ascii="Times New Roman" w:hAnsi="Times New Roman" w:cs="Times New Roman"/>
              </w:rPr>
              <w:t>Dapat diterapkan dalam konteks nyata</w:t>
            </w:r>
          </w:p>
        </w:tc>
        <w:tc>
          <w:tcPr>
            <w:tcW w:w="709" w:type="dxa"/>
          </w:tcPr>
          <w:p w14:paraId="0479AE10" w14:textId="77777777" w:rsidR="008309E2" w:rsidRPr="00960F13" w:rsidRDefault="008309E2">
            <w:pPr>
              <w:rPr>
                <w:rFonts w:ascii="Times New Roman" w:hAnsi="Times New Roman" w:cs="Times New Roman"/>
              </w:rPr>
            </w:pPr>
          </w:p>
        </w:tc>
        <w:tc>
          <w:tcPr>
            <w:tcW w:w="850" w:type="dxa"/>
          </w:tcPr>
          <w:p w14:paraId="4B174566" w14:textId="77777777" w:rsidR="008309E2" w:rsidRPr="00960F13" w:rsidRDefault="008309E2">
            <w:pPr>
              <w:rPr>
                <w:rFonts w:ascii="Times New Roman" w:hAnsi="Times New Roman" w:cs="Times New Roman"/>
              </w:rPr>
            </w:pPr>
          </w:p>
        </w:tc>
        <w:tc>
          <w:tcPr>
            <w:tcW w:w="709" w:type="dxa"/>
          </w:tcPr>
          <w:p w14:paraId="56CE2CA0" w14:textId="77777777" w:rsidR="008309E2" w:rsidRPr="00960F13" w:rsidRDefault="008309E2">
            <w:pPr>
              <w:rPr>
                <w:rFonts w:ascii="Times New Roman" w:hAnsi="Times New Roman" w:cs="Times New Roman"/>
              </w:rPr>
            </w:pPr>
          </w:p>
        </w:tc>
        <w:tc>
          <w:tcPr>
            <w:tcW w:w="877" w:type="dxa"/>
          </w:tcPr>
          <w:p w14:paraId="3E92D669" w14:textId="77777777" w:rsidR="008309E2" w:rsidRPr="00960F13" w:rsidRDefault="008309E2">
            <w:pPr>
              <w:rPr>
                <w:rFonts w:ascii="Times New Roman" w:hAnsi="Times New Roman" w:cs="Times New Roman"/>
              </w:rPr>
            </w:pPr>
          </w:p>
        </w:tc>
      </w:tr>
    </w:tbl>
    <w:p w14:paraId="48946176" w14:textId="77777777" w:rsidR="006A43BA" w:rsidRDefault="006A43BA">
      <w:pPr>
        <w:pStyle w:val="Heading2"/>
        <w:rPr>
          <w:rFonts w:ascii="Times New Roman" w:hAnsi="Times New Roman" w:cs="Times New Roman"/>
          <w:color w:val="auto"/>
        </w:rPr>
      </w:pPr>
    </w:p>
    <w:p w14:paraId="64BA805B" w14:textId="77777777" w:rsidR="006A43BA" w:rsidRDefault="006A43BA" w:rsidP="006A43BA"/>
    <w:p w14:paraId="74853DFF" w14:textId="77777777" w:rsidR="009158CC" w:rsidRDefault="009158CC" w:rsidP="006A43BA"/>
    <w:p w14:paraId="2AB7431F" w14:textId="77777777" w:rsidR="006A43BA" w:rsidRPr="006A43BA" w:rsidRDefault="006A43BA" w:rsidP="006A43BA"/>
    <w:p w14:paraId="20607737" w14:textId="5396D427" w:rsidR="00AF6FAE" w:rsidRDefault="00000000" w:rsidP="006A43BA">
      <w:pPr>
        <w:pStyle w:val="Heading2"/>
        <w:rPr>
          <w:rFonts w:ascii="Times New Roman" w:hAnsi="Times New Roman" w:cs="Times New Roman"/>
          <w:color w:val="auto"/>
        </w:rPr>
      </w:pPr>
      <w:r w:rsidRPr="00960F13">
        <w:rPr>
          <w:rFonts w:ascii="Times New Roman" w:hAnsi="Times New Roman" w:cs="Times New Roman"/>
          <w:color w:val="auto"/>
        </w:rPr>
        <w:lastRenderedPageBreak/>
        <w:t>D. Rekapitulasi Penilaian</w:t>
      </w:r>
    </w:p>
    <w:p w14:paraId="5F931821" w14:textId="77777777" w:rsidR="006A43BA" w:rsidRPr="006A43BA" w:rsidRDefault="006A43BA" w:rsidP="006A43BA"/>
    <w:p w14:paraId="59BC34DC" w14:textId="77777777" w:rsidR="008309E2" w:rsidRPr="00960F13" w:rsidRDefault="00000000">
      <w:pPr>
        <w:rPr>
          <w:rFonts w:ascii="Times New Roman" w:hAnsi="Times New Roman" w:cs="Times New Roman"/>
        </w:rPr>
      </w:pPr>
      <w:r w:rsidRPr="00960F13">
        <w:rPr>
          <w:rFonts w:ascii="Times New Roman" w:hAnsi="Times New Roman" w:cs="Times New Roman"/>
        </w:rPr>
        <w:t>Jumlah skor yang diperoleh : ....................</w:t>
      </w:r>
    </w:p>
    <w:p w14:paraId="2444D216" w14:textId="26FDAD05" w:rsidR="008309E2" w:rsidRPr="00960F13" w:rsidRDefault="00000000">
      <w:pPr>
        <w:rPr>
          <w:rFonts w:ascii="Times New Roman" w:hAnsi="Times New Roman" w:cs="Times New Roman"/>
        </w:rPr>
      </w:pPr>
      <w:r w:rsidRPr="00960F13">
        <w:rPr>
          <w:rFonts w:ascii="Times New Roman" w:hAnsi="Times New Roman" w:cs="Times New Roman"/>
        </w:rPr>
        <w:t xml:space="preserve">Skor maksimum </w:t>
      </w:r>
      <w:r w:rsidR="00AF6FAE">
        <w:rPr>
          <w:rFonts w:ascii="Times New Roman" w:hAnsi="Times New Roman" w:cs="Times New Roman"/>
        </w:rPr>
        <w:t xml:space="preserve">                  </w:t>
      </w:r>
      <w:r w:rsidRPr="00960F13">
        <w:rPr>
          <w:rFonts w:ascii="Times New Roman" w:hAnsi="Times New Roman" w:cs="Times New Roman"/>
        </w:rPr>
        <w:t>: ....................</w:t>
      </w:r>
    </w:p>
    <w:p w14:paraId="7F3C5A9F" w14:textId="676713E6" w:rsidR="008309E2" w:rsidRDefault="00000000">
      <w:pPr>
        <w:rPr>
          <w:rFonts w:ascii="Times New Roman" w:hAnsi="Times New Roman" w:cs="Times New Roman"/>
        </w:rPr>
      </w:pPr>
      <w:r w:rsidRPr="00960F13">
        <w:rPr>
          <w:rFonts w:ascii="Times New Roman" w:hAnsi="Times New Roman" w:cs="Times New Roman"/>
        </w:rPr>
        <w:t>Persentase kelayakan</w:t>
      </w:r>
      <w:r w:rsidR="00AF6FAE">
        <w:rPr>
          <w:rFonts w:ascii="Times New Roman" w:hAnsi="Times New Roman" w:cs="Times New Roman"/>
        </w:rPr>
        <w:t xml:space="preserve">          </w:t>
      </w:r>
      <w:r w:rsidRPr="00960F13">
        <w:rPr>
          <w:rFonts w:ascii="Times New Roman" w:hAnsi="Times New Roman" w:cs="Times New Roman"/>
        </w:rPr>
        <w:t xml:space="preserve"> : .................... %</w:t>
      </w:r>
    </w:p>
    <w:p w14:paraId="08DC1808" w14:textId="77777777" w:rsidR="006A43BA" w:rsidRPr="00960F13" w:rsidRDefault="006A43BA">
      <w:pPr>
        <w:rPr>
          <w:rFonts w:ascii="Times New Roman" w:hAnsi="Times New Roman" w:cs="Times New Roman"/>
        </w:rPr>
      </w:pPr>
    </w:p>
    <w:p w14:paraId="496D94A6" w14:textId="77777777" w:rsidR="008309E2" w:rsidRPr="00960F13" w:rsidRDefault="00000000">
      <w:pPr>
        <w:pStyle w:val="Heading2"/>
        <w:rPr>
          <w:rFonts w:ascii="Times New Roman" w:hAnsi="Times New Roman" w:cs="Times New Roman"/>
          <w:color w:val="auto"/>
        </w:rPr>
      </w:pPr>
      <w:r w:rsidRPr="00960F13">
        <w:rPr>
          <w:rFonts w:ascii="Times New Roman" w:hAnsi="Times New Roman" w:cs="Times New Roman"/>
          <w:color w:val="auto"/>
        </w:rPr>
        <w:t>E. Saran/Rekomendasi Ahli</w:t>
      </w:r>
    </w:p>
    <w:p w14:paraId="0BEC8D22" w14:textId="58390DEE" w:rsidR="008309E2" w:rsidRPr="00960F13" w:rsidRDefault="00000000">
      <w:pPr>
        <w:rPr>
          <w:rFonts w:ascii="Times New Roman" w:hAnsi="Times New Roman" w:cs="Times New Roman"/>
        </w:rPr>
      </w:pPr>
      <w:r w:rsidRPr="00960F13">
        <w:rPr>
          <w:rFonts w:ascii="Times New Roman" w:hAnsi="Times New Roman" w:cs="Times New Roman"/>
        </w:rPr>
        <w:t>............................................................................................</w:t>
      </w:r>
      <w:r w:rsidR="00AF6FAE">
        <w:rPr>
          <w:rFonts w:ascii="Times New Roman" w:hAnsi="Times New Roman" w:cs="Times New Roman"/>
        </w:rPr>
        <w:t>.................................................................</w:t>
      </w:r>
    </w:p>
    <w:p w14:paraId="0CEF0940" w14:textId="669B3015" w:rsidR="008309E2" w:rsidRPr="00960F13" w:rsidRDefault="00000000">
      <w:pPr>
        <w:rPr>
          <w:rFonts w:ascii="Times New Roman" w:hAnsi="Times New Roman" w:cs="Times New Roman"/>
        </w:rPr>
      </w:pPr>
      <w:r w:rsidRPr="00960F13">
        <w:rPr>
          <w:rFonts w:ascii="Times New Roman" w:hAnsi="Times New Roman" w:cs="Times New Roman"/>
        </w:rPr>
        <w:t>............................................................................................</w:t>
      </w:r>
      <w:r w:rsidR="00AF6FAE">
        <w:rPr>
          <w:rFonts w:ascii="Times New Roman" w:hAnsi="Times New Roman" w:cs="Times New Roman"/>
        </w:rPr>
        <w:t>.................................................................</w:t>
      </w:r>
    </w:p>
    <w:p w14:paraId="4942A30F" w14:textId="6A305A93" w:rsidR="008309E2" w:rsidRPr="00960F13" w:rsidRDefault="00000000">
      <w:pPr>
        <w:rPr>
          <w:rFonts w:ascii="Times New Roman" w:hAnsi="Times New Roman" w:cs="Times New Roman"/>
        </w:rPr>
      </w:pPr>
      <w:r w:rsidRPr="00960F13">
        <w:rPr>
          <w:rFonts w:ascii="Times New Roman" w:hAnsi="Times New Roman" w:cs="Times New Roman"/>
        </w:rPr>
        <w:t>............................................................................................</w:t>
      </w:r>
      <w:r w:rsidR="00AF6FAE">
        <w:rPr>
          <w:rFonts w:ascii="Times New Roman" w:hAnsi="Times New Roman" w:cs="Times New Roman"/>
        </w:rPr>
        <w:t>.................................................................</w:t>
      </w:r>
    </w:p>
    <w:p w14:paraId="1C7642E1" w14:textId="77777777" w:rsidR="008309E2" w:rsidRPr="00960F13" w:rsidRDefault="00000000">
      <w:pPr>
        <w:pStyle w:val="Heading2"/>
        <w:rPr>
          <w:rFonts w:ascii="Times New Roman" w:hAnsi="Times New Roman" w:cs="Times New Roman"/>
          <w:color w:val="auto"/>
        </w:rPr>
      </w:pPr>
      <w:r w:rsidRPr="00960F13">
        <w:rPr>
          <w:rFonts w:ascii="Times New Roman" w:hAnsi="Times New Roman" w:cs="Times New Roman"/>
          <w:color w:val="auto"/>
        </w:rPr>
        <w:t>F. Kesimpulan Ahli</w:t>
      </w:r>
    </w:p>
    <w:p w14:paraId="7FF06FB3" w14:textId="77777777" w:rsidR="008309E2" w:rsidRPr="00960F13" w:rsidRDefault="00000000">
      <w:pPr>
        <w:rPr>
          <w:rFonts w:ascii="Times New Roman" w:hAnsi="Times New Roman" w:cs="Times New Roman"/>
        </w:rPr>
      </w:pPr>
      <w:r w:rsidRPr="00960F13">
        <w:rPr>
          <w:rFonts w:ascii="Segoe UI Symbol" w:hAnsi="Segoe UI Symbol" w:cs="Segoe UI Symbol"/>
        </w:rPr>
        <w:t>☐</w:t>
      </w:r>
      <w:r w:rsidRPr="00960F13">
        <w:rPr>
          <w:rFonts w:ascii="Times New Roman" w:hAnsi="Times New Roman" w:cs="Times New Roman"/>
        </w:rPr>
        <w:t xml:space="preserve"> Layak tanpa revisi</w:t>
      </w:r>
    </w:p>
    <w:p w14:paraId="45FA2E8C" w14:textId="77777777" w:rsidR="008309E2" w:rsidRPr="00960F13" w:rsidRDefault="00000000">
      <w:pPr>
        <w:rPr>
          <w:rFonts w:ascii="Times New Roman" w:hAnsi="Times New Roman" w:cs="Times New Roman"/>
        </w:rPr>
      </w:pPr>
      <w:r w:rsidRPr="00960F13">
        <w:rPr>
          <w:rFonts w:ascii="Segoe UI Symbol" w:hAnsi="Segoe UI Symbol" w:cs="Segoe UI Symbol"/>
        </w:rPr>
        <w:t>☐</w:t>
      </w:r>
      <w:r w:rsidRPr="00960F13">
        <w:rPr>
          <w:rFonts w:ascii="Times New Roman" w:hAnsi="Times New Roman" w:cs="Times New Roman"/>
        </w:rPr>
        <w:t xml:space="preserve"> Layak dengan revisi kecil</w:t>
      </w:r>
    </w:p>
    <w:p w14:paraId="29D888E7" w14:textId="77777777" w:rsidR="008309E2" w:rsidRPr="00960F13" w:rsidRDefault="00000000">
      <w:pPr>
        <w:rPr>
          <w:rFonts w:ascii="Times New Roman" w:hAnsi="Times New Roman" w:cs="Times New Roman"/>
        </w:rPr>
      </w:pPr>
      <w:r w:rsidRPr="00960F13">
        <w:rPr>
          <w:rFonts w:ascii="Segoe UI Symbol" w:hAnsi="Segoe UI Symbol" w:cs="Segoe UI Symbol"/>
        </w:rPr>
        <w:t>☐</w:t>
      </w:r>
      <w:r w:rsidRPr="00960F13">
        <w:rPr>
          <w:rFonts w:ascii="Times New Roman" w:hAnsi="Times New Roman" w:cs="Times New Roman"/>
        </w:rPr>
        <w:t xml:space="preserve"> Layak dengan revisi besar</w:t>
      </w:r>
    </w:p>
    <w:p w14:paraId="7308C9CD" w14:textId="77777777" w:rsidR="008309E2" w:rsidRPr="00960F13" w:rsidRDefault="00000000">
      <w:pPr>
        <w:rPr>
          <w:rFonts w:ascii="Times New Roman" w:hAnsi="Times New Roman" w:cs="Times New Roman"/>
        </w:rPr>
      </w:pPr>
      <w:r w:rsidRPr="00960F13">
        <w:rPr>
          <w:rFonts w:ascii="Segoe UI Symbol" w:hAnsi="Segoe UI Symbol" w:cs="Segoe UI Symbol"/>
        </w:rPr>
        <w:t>☐</w:t>
      </w:r>
      <w:r w:rsidRPr="00960F13">
        <w:rPr>
          <w:rFonts w:ascii="Times New Roman" w:hAnsi="Times New Roman" w:cs="Times New Roman"/>
        </w:rPr>
        <w:t xml:space="preserve"> Tidak layak digunakan</w:t>
      </w:r>
    </w:p>
    <w:p w14:paraId="3332AD0B" w14:textId="682B193E" w:rsidR="008309E2" w:rsidRPr="00960F13" w:rsidRDefault="00000000">
      <w:pPr>
        <w:rPr>
          <w:rFonts w:ascii="Times New Roman" w:hAnsi="Times New Roman" w:cs="Times New Roman"/>
        </w:rPr>
      </w:pPr>
      <w:r w:rsidRPr="00960F13">
        <w:rPr>
          <w:rFonts w:ascii="Times New Roman" w:hAnsi="Times New Roman" w:cs="Times New Roman"/>
        </w:rPr>
        <w:br/>
        <w:t xml:space="preserve">Bandar Lampung, </w:t>
      </w:r>
      <w:r w:rsidR="00AF6FAE">
        <w:rPr>
          <w:rFonts w:ascii="Times New Roman" w:hAnsi="Times New Roman" w:cs="Times New Roman"/>
        </w:rPr>
        <w:t xml:space="preserve">    November </w:t>
      </w:r>
      <w:r w:rsidRPr="00960F13">
        <w:rPr>
          <w:rFonts w:ascii="Times New Roman" w:hAnsi="Times New Roman" w:cs="Times New Roman"/>
        </w:rPr>
        <w:t xml:space="preserve"> 2025</w:t>
      </w:r>
    </w:p>
    <w:p w14:paraId="3A25444E" w14:textId="77777777" w:rsidR="008309E2" w:rsidRPr="00960F13" w:rsidRDefault="00000000">
      <w:pPr>
        <w:rPr>
          <w:rFonts w:ascii="Times New Roman" w:hAnsi="Times New Roman" w:cs="Times New Roman"/>
        </w:rPr>
      </w:pPr>
      <w:r w:rsidRPr="00960F13">
        <w:rPr>
          <w:rFonts w:ascii="Times New Roman" w:hAnsi="Times New Roman" w:cs="Times New Roman"/>
        </w:rPr>
        <w:t>Validator,</w:t>
      </w:r>
    </w:p>
    <w:p w14:paraId="0D470230" w14:textId="77777777" w:rsidR="00AF6FAE" w:rsidRDefault="00AF6FAE" w:rsidP="00AF6FAE">
      <w:pPr>
        <w:pStyle w:val="NoSpacing"/>
      </w:pPr>
    </w:p>
    <w:p w14:paraId="1076AB09" w14:textId="777D2C8C" w:rsidR="00AF6FAE" w:rsidRPr="00AF6FAE" w:rsidRDefault="00000000" w:rsidP="00AF6FAE">
      <w:pPr>
        <w:pStyle w:val="NoSpacing"/>
        <w:rPr>
          <w:rFonts w:ascii="Times New Roman" w:hAnsi="Times New Roman" w:cs="Times New Roman"/>
          <w:b/>
          <w:bCs/>
        </w:rPr>
      </w:pPr>
      <w:r w:rsidRPr="00960F13">
        <w:br/>
      </w:r>
      <w:r w:rsidR="00AF6FAE" w:rsidRPr="00AF6FAE">
        <w:rPr>
          <w:rFonts w:ascii="Times New Roman" w:hAnsi="Times New Roman" w:cs="Times New Roman"/>
          <w:b/>
          <w:bCs/>
        </w:rPr>
        <w:t xml:space="preserve">Dr. </w:t>
      </w:r>
      <w:r w:rsidR="009158CC">
        <w:rPr>
          <w:rFonts w:ascii="Times New Roman" w:hAnsi="Times New Roman" w:cs="Times New Roman"/>
          <w:b/>
          <w:bCs/>
        </w:rPr>
        <w:t>Puijati</w:t>
      </w:r>
      <w:r w:rsidR="00AF6FAE" w:rsidRPr="00AF6FAE">
        <w:rPr>
          <w:rFonts w:ascii="Times New Roman" w:hAnsi="Times New Roman" w:cs="Times New Roman"/>
          <w:b/>
          <w:bCs/>
        </w:rPr>
        <w:t>, M.Pd</w:t>
      </w:r>
    </w:p>
    <w:p w14:paraId="406DE517" w14:textId="5FD69051" w:rsidR="00AF6FAE" w:rsidRPr="00AF6FAE" w:rsidRDefault="00AF6FAE" w:rsidP="00AF6FAE">
      <w:pPr>
        <w:pStyle w:val="NoSpacing"/>
        <w:rPr>
          <w:rFonts w:ascii="Times New Roman" w:hAnsi="Times New Roman" w:cs="Times New Roman"/>
        </w:rPr>
      </w:pPr>
      <w:r>
        <w:rPr>
          <w:rFonts w:ascii="Times New Roman" w:hAnsi="Times New Roman" w:cs="Times New Roman"/>
        </w:rPr>
        <w:t>NIP. 197</w:t>
      </w:r>
      <w:r w:rsidR="009158CC">
        <w:rPr>
          <w:rFonts w:ascii="Times New Roman" w:hAnsi="Times New Roman" w:cs="Times New Roman"/>
        </w:rPr>
        <w:t>7080200604</w:t>
      </w:r>
    </w:p>
    <w:p w14:paraId="66B11670" w14:textId="77777777" w:rsidR="00960F13" w:rsidRPr="00960F13" w:rsidRDefault="00960F13">
      <w:pPr>
        <w:rPr>
          <w:rFonts w:ascii="Times New Roman" w:hAnsi="Times New Roman" w:cs="Times New Roman"/>
        </w:rPr>
      </w:pPr>
    </w:p>
    <w:sectPr w:rsidR="00960F13" w:rsidRPr="00960F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3519290">
    <w:abstractNumId w:val="8"/>
  </w:num>
  <w:num w:numId="2" w16cid:durableId="736706220">
    <w:abstractNumId w:val="6"/>
  </w:num>
  <w:num w:numId="3" w16cid:durableId="292559515">
    <w:abstractNumId w:val="5"/>
  </w:num>
  <w:num w:numId="4" w16cid:durableId="142356115">
    <w:abstractNumId w:val="4"/>
  </w:num>
  <w:num w:numId="5" w16cid:durableId="1061560218">
    <w:abstractNumId w:val="7"/>
  </w:num>
  <w:num w:numId="6" w16cid:durableId="1149328334">
    <w:abstractNumId w:val="3"/>
  </w:num>
  <w:num w:numId="7" w16cid:durableId="623122095">
    <w:abstractNumId w:val="2"/>
  </w:num>
  <w:num w:numId="8" w16cid:durableId="261039093">
    <w:abstractNumId w:val="1"/>
  </w:num>
  <w:num w:numId="9" w16cid:durableId="56776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B7468"/>
    <w:rsid w:val="006A43BA"/>
    <w:rsid w:val="006F1288"/>
    <w:rsid w:val="008309E2"/>
    <w:rsid w:val="009158CC"/>
    <w:rsid w:val="00960F13"/>
    <w:rsid w:val="00AA1D8D"/>
    <w:rsid w:val="00AF6FAE"/>
    <w:rsid w:val="00B47730"/>
    <w:rsid w:val="00CB0664"/>
    <w:rsid w:val="00DA02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327E7F"/>
  <w14:defaultImageDpi w14:val="300"/>
  <w15:docId w15:val="{5CF71D64-51A6-43C6-940A-CC5CE5A4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F6FAE"/>
    <w:rPr>
      <w:rFonts w:ascii="Times New Roman" w:hAnsi="Times New Roman" w:cs="Times New Roman"/>
      <w:sz w:val="24"/>
      <w:szCs w:val="24"/>
    </w:rPr>
  </w:style>
  <w:style w:type="character" w:styleId="Hyperlink">
    <w:name w:val="Hyperlink"/>
    <w:basedOn w:val="DefaultParagraphFont"/>
    <w:uiPriority w:val="99"/>
    <w:unhideWhenUsed/>
    <w:rsid w:val="00DA0243"/>
    <w:rPr>
      <w:color w:val="0000FF" w:themeColor="hyperlink"/>
      <w:u w:val="single"/>
    </w:rPr>
  </w:style>
  <w:style w:type="character" w:styleId="UnresolvedMention">
    <w:name w:val="Unresolved Mention"/>
    <w:basedOn w:val="DefaultParagraphFont"/>
    <w:uiPriority w:val="99"/>
    <w:semiHidden/>
    <w:unhideWhenUsed/>
    <w:rsid w:val="00DA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 acer</cp:lastModifiedBy>
  <cp:revision>3</cp:revision>
  <dcterms:created xsi:type="dcterms:W3CDTF">2013-12-23T23:15:00Z</dcterms:created>
  <dcterms:modified xsi:type="dcterms:W3CDTF">2025-11-26T04:59:00Z</dcterms:modified>
  <cp:category/>
</cp:coreProperties>
</file>