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A400D">
      <w:pPr>
        <w:pStyle w:val="2"/>
        <w:spacing w:line="360" w:lineRule="auto"/>
        <w:rPr>
          <w:rFonts w:hint="default" w:ascii="Times New Roman" w:hAnsi="Times New Roman" w:cs="Times New Roman"/>
          <w:color w:val="auto"/>
          <w:sz w:val="24"/>
          <w:szCs w:val="24"/>
        </w:rPr>
      </w:pPr>
    </w:p>
    <w:p w14:paraId="70B6F05B">
      <w:pPr>
        <w:pStyle w:val="3"/>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BAB I PENDAHULUAN</w:t>
      </w:r>
    </w:p>
    <w:p w14:paraId="50C1C141">
      <w:pPr>
        <w:spacing w:line="360" w:lineRule="auto"/>
        <w:rPr>
          <w:rFonts w:hint="default" w:ascii="Times New Roman" w:hAnsi="Times New Roman" w:cs="Times New Roman"/>
          <w:color w:val="auto"/>
          <w:sz w:val="24"/>
          <w:szCs w:val="24"/>
        </w:rPr>
      </w:pPr>
    </w:p>
    <w:p w14:paraId="47FC3D1F">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1.1 Latar Belakang</w:t>
      </w:r>
    </w:p>
    <w:p w14:paraId="53921161">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P</w:t>
      </w:r>
      <w:r>
        <w:rPr>
          <w:rFonts w:hint="default" w:ascii="Times New Roman" w:hAnsi="Times New Roman" w:cs="Times New Roman"/>
          <w:color w:val="auto"/>
          <w:sz w:val="24"/>
          <w:szCs w:val="24"/>
        </w:rPr>
        <w:t>embelajaran IPS pada jenjang SMP memiliki peran penting dalam membangun kemampuan peserta didik untuk memahami dirinya, lingkungan sosial, serta hubungan dalam kehidupan bermasyarakat. Salah satu materi yang sangat mendasar dalam kelas 7 adalah “Diri dan Keluarga”, yang menjadi fondasi awal bagi peserta didik untuk mengenal identitas diri, struktur sosial keluarga, dan nilai-nilai interaksi sosial. Pada usia 12–13 tahun, peserta didik berada pada tahap perkembangan sosial–emosional yang menuntut pembelajaran yang relevan dengan kehidupan nyata, sehingga materi ini menjadi sangat strategis dalam membangun kesadaran diri dan kemampuan sosial mereka.</w:t>
      </w:r>
    </w:p>
    <w:p w14:paraId="4344FB73">
      <w:pPr>
        <w:spacing w:line="360" w:lineRule="auto"/>
        <w:rPr>
          <w:rFonts w:hint="default" w:ascii="Times New Roman" w:hAnsi="Times New Roman" w:cs="Times New Roman"/>
          <w:color w:val="auto"/>
          <w:sz w:val="24"/>
          <w:szCs w:val="24"/>
        </w:rPr>
      </w:pPr>
    </w:p>
    <w:p w14:paraId="21681BEF">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Seiring berkembangnya tuntutan Kurikulum Merdeka, pembelajaran IPS tidak hanya menekankan aspek pengetahuan, tetapi juga kemampuan berpikir kritis, kolaboratif, dan reflektif. Materi “Diri dan Keluarga” yang sebelumnya banyak disampaikan melalui ceramah kini membutuhkan pendekatan yang lebih kontekstual dan partisipatif. Hal ini sejalan dengan pandangan Arends (2012) yang menekankan bahwa pembelajaran efektif harus memberi peluang kepada peserta didik untuk aktif membangun pengetahuan melalui pengalaman belajar yang bermakna.</w:t>
      </w:r>
    </w:p>
    <w:p w14:paraId="3BEA4012">
      <w:pPr>
        <w:spacing w:line="360" w:lineRule="auto"/>
        <w:rPr>
          <w:rFonts w:hint="default" w:ascii="Times New Roman" w:hAnsi="Times New Roman" w:cs="Times New Roman"/>
          <w:color w:val="auto"/>
          <w:sz w:val="24"/>
          <w:szCs w:val="24"/>
        </w:rPr>
      </w:pPr>
    </w:p>
    <w:p w14:paraId="29326B12">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Untuk mendukung pembelajaran yang relevan dan berpusat pada siswa, model pengembangan ADDIE (Analysis, Design, Development, Implementation, Evaluation) menjadi pendekatan yang tepat karena menyediakan tahapan sistematis dalam merancang pembelajaran berkualitas. Model ini memungkinkan guru menganalisis kebutuhan siswa, merancang strategi pembelajaran yang sesuai, mengembangkan perangkat pembelajaran, hingga melakukan evaluasi menyeluruh terhadap implementasinya. Branch (2009) menegaskan bahwa ADDIE efektif digunakan pada berbagai konteks desain pembelajaran karena sifatnya yang fleksibel dan terstruktur.</w:t>
      </w:r>
    </w:p>
    <w:p w14:paraId="336815AE">
      <w:pPr>
        <w:spacing w:line="360" w:lineRule="auto"/>
        <w:rPr>
          <w:rFonts w:hint="default" w:ascii="Times New Roman" w:hAnsi="Times New Roman" w:cs="Times New Roman"/>
          <w:color w:val="auto"/>
          <w:sz w:val="24"/>
          <w:szCs w:val="24"/>
        </w:rPr>
      </w:pPr>
    </w:p>
    <w:p w14:paraId="2A59F67D">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Dalam konteks IPS, penerapan model Project Based Learning (PJBL) sangat sesuai karena memberi kesempatan kepada peserta didik untuk belajar melalui proyek yang dekat dengan kehidupan mereka, seperti penyusunan “Buku Profil Keluarga” atau pembuatan diagram struktur keluarga. PJBL mendorong peserta didik untuk mengobservasi, berdiskusi, dan menyajikan hasil belajar secara kreatif. Thomas (2000) menjelaskan bahwa PJBL meningkatkan motivasi belajar dan kemampuan problem solving karena siswa terlibat secara langsung dalam proses pencarian informasi dan penyelesaian tugas secara mandiri maupun kelompok.</w:t>
      </w:r>
    </w:p>
    <w:p w14:paraId="7B49ADDA">
      <w:pPr>
        <w:spacing w:line="360" w:lineRule="auto"/>
        <w:rPr>
          <w:rFonts w:hint="default" w:ascii="Times New Roman" w:hAnsi="Times New Roman" w:cs="Times New Roman"/>
          <w:color w:val="auto"/>
          <w:sz w:val="24"/>
          <w:szCs w:val="24"/>
        </w:rPr>
      </w:pPr>
    </w:p>
    <w:p w14:paraId="56E412A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Implementasi PBL dalam materi Diri dan Keluarga juga memungkinkan siswa memahami identitas diri dan hubungan sosial secara lebih mendalam. Mereka dapat mengeksplorasi nilai-nilai keluarga, peran anggota keluarga, dan dinamika sosial yang terjadi di lingkungan terdekat mereka. Kegiatan proyek membantu peserta didik menghubungkan konsep IPS dengan pengalaman sehari-hari, sehingga pembelajaran menjadi lebih kontekstual dan bermakna. Hal ini sejalan dengan pandangan Kemendikbud (2021) bahwa pembelajaran IPS harus mengembangkan kecakapan sosial melalui pengalaman nyata.</w:t>
      </w:r>
    </w:p>
    <w:p w14:paraId="2C6C8941">
      <w:pPr>
        <w:spacing w:line="360" w:lineRule="auto"/>
        <w:rPr>
          <w:rFonts w:hint="default" w:ascii="Times New Roman" w:hAnsi="Times New Roman" w:cs="Times New Roman"/>
          <w:color w:val="auto"/>
          <w:sz w:val="24"/>
          <w:szCs w:val="24"/>
        </w:rPr>
      </w:pPr>
    </w:p>
    <w:p w14:paraId="713C4E43">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Selain itu, perkembangan karakter dan soft skills seperti komunikasi, kerja sama, tanggung jawab, dan empati dapat ditingkatkan melalui proyek berbasis pengalaman keluarga. Kegiatan proyek memungkinkan siswa mengapresiasi keberagaman struktur keluarga dan memahami nilai-nilai sosial budaya yang berbeda dalam masyarakat. Supriatna (2019) menegaskan bahwa IPS memiliki peran kunci dalam membangun karakter peserta didik melalui pengembangan kesadaran sosial dan empati.</w:t>
      </w:r>
    </w:p>
    <w:p w14:paraId="17C505DB">
      <w:pPr>
        <w:spacing w:line="360" w:lineRule="auto"/>
        <w:rPr>
          <w:rFonts w:hint="default" w:ascii="Times New Roman" w:hAnsi="Times New Roman" w:cs="Times New Roman"/>
          <w:color w:val="auto"/>
          <w:sz w:val="24"/>
          <w:szCs w:val="24"/>
        </w:rPr>
      </w:pPr>
    </w:p>
    <w:p w14:paraId="66AEB29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Dengan demikian, penyusunan modul pembelajaran materi “Diri dan Keluarga” berbasis model pengembangan ADDIE dan model pembelajaran PJBL diharapkan dapat menghasilkan perangkat pembelajaran yang lebih efektif, kontekstual, dan berpusat pada siswa. Modul ini bukan hanya menjadi panduan guru, tetapi juga menjadi sarana yang memperkaya pengalaman belajar peserta didik agar mampu memahami diri, keluarga, dan lingkungan sosialnya secara lebih komprehensif.</w:t>
      </w:r>
    </w:p>
    <w:p w14:paraId="1D75F143">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1.2 Rumusan Masalah</w:t>
      </w:r>
    </w:p>
    <w:p w14:paraId="292F2046">
      <w:pPr>
        <w:spacing w:line="360" w:lineRule="auto"/>
        <w:ind w:left="218" w:leftChars="0" w:hanging="218" w:hangingChars="9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Bagaimana proses pengembangan pembelajaran materi Diri dan Keluarga menggunakan model ADDIE?</w:t>
      </w:r>
    </w:p>
    <w:p w14:paraId="5BB85AC5">
      <w:pPr>
        <w:spacing w:line="360" w:lineRule="auto"/>
        <w:ind w:left="218" w:leftChars="0" w:hanging="218" w:hangingChars="9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Bagaimana penerapan model Project Based Learning (PJBL) pada materi Diri dan Keluarga?</w:t>
      </w:r>
    </w:p>
    <w:p w14:paraId="3DBBB6C1">
      <w:pPr>
        <w:spacing w:line="360" w:lineRule="auto"/>
        <w:ind w:left="218" w:leftChars="0" w:hanging="218" w:hangingChars="9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 Bagaimana hasil uji coba produk pembelajaran yang dikembangkan?</w:t>
      </w:r>
    </w:p>
    <w:p w14:paraId="1908A89F">
      <w:pPr>
        <w:spacing w:line="360" w:lineRule="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rPr>
        <w:t>1.3 Desain</w:t>
      </w:r>
      <w:r>
        <w:rPr>
          <w:rFonts w:hint="default" w:ascii="Times New Roman" w:hAnsi="Times New Roman" w:cs="Times New Roman"/>
          <w:b/>
          <w:bCs/>
          <w:color w:val="auto"/>
          <w:sz w:val="24"/>
          <w:szCs w:val="24"/>
          <w:lang w:val="en-US"/>
        </w:rPr>
        <w:t xml:space="preserve"> Pengembangan Pembelajaran</w:t>
      </w:r>
    </w:p>
    <w:p w14:paraId="67BD6274">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Desain pengembangan</w:t>
      </w:r>
      <w:r>
        <w:rPr>
          <w:rFonts w:hint="default" w:ascii="Times New Roman" w:hAnsi="Times New Roman" w:cs="Times New Roman"/>
          <w:color w:val="auto"/>
          <w:sz w:val="24"/>
          <w:szCs w:val="24"/>
          <w:lang w:val="en-US"/>
        </w:rPr>
        <w:t xml:space="preserve"> pembelajaran</w:t>
      </w:r>
      <w:r>
        <w:rPr>
          <w:rFonts w:hint="default" w:ascii="Times New Roman" w:hAnsi="Times New Roman" w:cs="Times New Roman"/>
          <w:color w:val="auto"/>
          <w:sz w:val="24"/>
          <w:szCs w:val="24"/>
        </w:rPr>
        <w:t xml:space="preserve"> yang digunakan adalah ADDIE (Analysis, Design, Development, Implementation, Evaluation). Model pembelajaran yang digunakan adalah Project Based Learning (PJBL).</w:t>
      </w:r>
    </w:p>
    <w:p w14:paraId="3059DFB7">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Dalam upaya mengatasi rendahnya keaktifan dan partisipasi siswa dalam pembelajaran </w:t>
      </w:r>
      <w:r>
        <w:rPr>
          <w:rFonts w:hint="default" w:ascii="Times New Roman" w:hAnsi="Times New Roman" w:cs="Times New Roman"/>
          <w:color w:val="auto"/>
          <w:sz w:val="24"/>
          <w:szCs w:val="24"/>
          <w:lang w:val="en-US"/>
        </w:rPr>
        <w:t>IPS di SMP N 1 Pubian, maka</w:t>
      </w:r>
      <w:r>
        <w:rPr>
          <w:rFonts w:hint="default" w:ascii="Times New Roman" w:hAnsi="Times New Roman" w:cs="Times New Roman"/>
          <w:color w:val="auto"/>
          <w:sz w:val="24"/>
          <w:szCs w:val="24"/>
        </w:rPr>
        <w:t xml:space="preserve"> diperlukan suatu desain pengembangan pembelajaran yang sistematis, terstruktur, dan berbasis kebutuhan nyata peserta didik. Berdasarkan kondisi tersebut, model pengembangan ADDIE (</w:t>
      </w:r>
      <w:r>
        <w:rPr>
          <w:rFonts w:hint="default" w:ascii="Times New Roman" w:hAnsi="Times New Roman" w:cs="Times New Roman"/>
          <w:i/>
          <w:iCs/>
          <w:color w:val="auto"/>
          <w:sz w:val="24"/>
          <w:szCs w:val="24"/>
        </w:rPr>
        <w:t>Analyze, Design, Develop, Implement, Evaluate</w:t>
      </w:r>
      <w:r>
        <w:rPr>
          <w:rFonts w:hint="default" w:ascii="Times New Roman" w:hAnsi="Times New Roman" w:cs="Times New Roman"/>
          <w:color w:val="auto"/>
          <w:sz w:val="24"/>
          <w:szCs w:val="24"/>
        </w:rPr>
        <w:t>) dipilih sebagai kerangka kerja dalam merancang modul ajar berbasis Project-Based Learning melalui pembuatan infografis</w:t>
      </w:r>
      <w:r>
        <w:rPr>
          <w:rFonts w:hint="default" w:ascii="Times New Roman" w:hAnsi="Times New Roman" w:cs="Times New Roman"/>
          <w:color w:val="auto"/>
          <w:sz w:val="24"/>
          <w:szCs w:val="24"/>
          <w:lang w:val="en-US"/>
        </w:rPr>
        <w:t xml:space="preserve"> canva</w:t>
      </w:r>
      <w:r>
        <w:rPr>
          <w:rFonts w:hint="default" w:ascii="Times New Roman" w:hAnsi="Times New Roman" w:cs="Times New Roman"/>
          <w:color w:val="auto"/>
          <w:sz w:val="24"/>
          <w:szCs w:val="24"/>
        </w:rPr>
        <w:t>. Model ADDIE dianggap sesuai karena menyediakan langkah-langkah pengembangan yang komprehensif dan memungkinkan evaluasi berkelanjutan pada setiap tahap sehingga produk pembelajaran yang dihasilkan benar-benar relevan dengan kebutuhan siswa dan tuntutan kurikulum.</w:t>
      </w:r>
    </w:p>
    <w:p w14:paraId="24A71CE6">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Berikut adalah tahapan pengembangan modul pembelajaran:</w:t>
      </w:r>
    </w:p>
    <w:p w14:paraId="6C6AF782">
      <w:pPr>
        <w:spacing w:line="360" w:lineRule="auto"/>
        <w:jc w:val="both"/>
        <w:rPr>
          <w:rFonts w:hint="default" w:ascii="Times New Roman" w:hAnsi="Times New Roman" w:cs="Times New Roman"/>
          <w:color w:val="auto"/>
          <w:sz w:val="24"/>
          <w:szCs w:val="24"/>
        </w:rPr>
      </w:pPr>
    </w:p>
    <w:p w14:paraId="55BA334E">
      <w:pPr>
        <w:pStyle w:val="144"/>
        <w:numPr>
          <w:ilvl w:val="0"/>
          <w:numId w:val="7"/>
        </w:numPr>
        <w:spacing w:after="0" w:line="360" w:lineRule="auto"/>
        <w:jc w:val="both"/>
        <w:rPr>
          <w:rFonts w:hint="default" w:ascii="Times New Roman" w:hAnsi="Times New Roman" w:cs="Times New Roman"/>
          <w:i/>
          <w:iCs/>
          <w:color w:val="auto"/>
          <w:sz w:val="24"/>
          <w:szCs w:val="24"/>
        </w:rPr>
      </w:pPr>
      <w:r>
        <w:rPr>
          <w:rFonts w:hint="default" w:ascii="Times New Roman" w:hAnsi="Times New Roman" w:cs="Times New Roman"/>
          <w:i/>
          <w:iCs/>
          <w:color w:val="auto"/>
          <w:sz w:val="24"/>
          <w:szCs w:val="24"/>
        </w:rPr>
        <w:t>Analyze</w:t>
      </w:r>
    </w:p>
    <w:p w14:paraId="08909DEA">
      <w:pPr>
        <w:spacing w:line="360" w:lineRule="auto"/>
        <w:ind w:left="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Pada tahap Analyze, kebutuhan belajar siswa, karakteristik peserta didik, serta masalah pembelajaran termasuk pasifnya siswa dan minimnya </w:t>
      </w:r>
      <w:r>
        <w:rPr>
          <w:rFonts w:hint="default" w:ascii="Times New Roman" w:hAnsi="Times New Roman" w:cs="Times New Roman"/>
          <w:color w:val="auto"/>
          <w:sz w:val="24"/>
          <w:szCs w:val="24"/>
          <w:lang w:val="en-US"/>
        </w:rPr>
        <w:t xml:space="preserve">pemahaman </w:t>
      </w:r>
      <w:r>
        <w:rPr>
          <w:rFonts w:hint="default" w:ascii="Times New Roman" w:hAnsi="Times New Roman" w:cs="Times New Roman"/>
          <w:color w:val="auto"/>
          <w:sz w:val="24"/>
          <w:szCs w:val="24"/>
        </w:rPr>
        <w:t xml:space="preserve">secara </w:t>
      </w:r>
      <w:r>
        <w:rPr>
          <w:rFonts w:hint="default" w:ascii="Times New Roman" w:hAnsi="Times New Roman" w:cs="Times New Roman"/>
          <w:color w:val="auto"/>
          <w:sz w:val="24"/>
          <w:szCs w:val="24"/>
          <w:lang w:val="en-US"/>
        </w:rPr>
        <w:t xml:space="preserve">kontektual dan </w:t>
      </w:r>
      <w:r>
        <w:rPr>
          <w:rFonts w:hint="default" w:ascii="Times New Roman" w:hAnsi="Times New Roman" w:cs="Times New Roman"/>
          <w:color w:val="auto"/>
          <w:sz w:val="24"/>
          <w:szCs w:val="24"/>
        </w:rPr>
        <w:t xml:space="preserve">mendalam untuk memastikan rancangan pembelajaran benar-benar menjawab persoalan utama di kelas. Tahap ini selaras dengan pandangan </w:t>
      </w:r>
      <w:r>
        <w:rPr>
          <w:rFonts w:hint="default" w:ascii="Times New Roman" w:hAnsi="Times New Roman" w:cs="Times New Roman"/>
          <w:color w:val="auto"/>
          <w:sz w:val="24"/>
          <w:szCs w:val="24"/>
        </w:rPr>
        <w:t>Arends (2012) yang menekankan bahwa pembelajaran efektif harus memberi peluang kepada peserta didik untuk aktif membangun pengetahuan melalui pengalaman belajar yang bermakna.</w:t>
      </w:r>
    </w:p>
    <w:p w14:paraId="35EE5E39">
      <w:pPr>
        <w:pStyle w:val="144"/>
        <w:numPr>
          <w:ilvl w:val="0"/>
          <w:numId w:val="7"/>
        </w:numPr>
        <w:spacing w:after="0" w:line="360" w:lineRule="auto"/>
        <w:jc w:val="both"/>
        <w:rPr>
          <w:rFonts w:hint="default" w:ascii="Times New Roman" w:hAnsi="Times New Roman" w:cs="Times New Roman"/>
          <w:i/>
          <w:iCs/>
          <w:color w:val="auto"/>
          <w:sz w:val="24"/>
          <w:szCs w:val="24"/>
        </w:rPr>
      </w:pPr>
      <w:r>
        <w:rPr>
          <w:rFonts w:hint="default" w:ascii="Times New Roman" w:hAnsi="Times New Roman" w:cs="Times New Roman"/>
          <w:i/>
          <w:iCs/>
          <w:color w:val="auto"/>
          <w:sz w:val="24"/>
          <w:szCs w:val="24"/>
        </w:rPr>
        <w:t>Design</w:t>
      </w:r>
    </w:p>
    <w:p w14:paraId="02E83265">
      <w:pPr>
        <w:spacing w:line="360" w:lineRule="auto"/>
        <w:ind w:left="72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Tahap </w:t>
      </w:r>
      <w:r>
        <w:rPr>
          <w:rFonts w:hint="default" w:ascii="Times New Roman" w:hAnsi="Times New Roman" w:cs="Times New Roman"/>
          <w:i/>
          <w:iCs/>
          <w:color w:val="auto"/>
          <w:sz w:val="24"/>
          <w:szCs w:val="24"/>
        </w:rPr>
        <w:t>Design</w:t>
      </w:r>
      <w:r>
        <w:rPr>
          <w:rFonts w:hint="default" w:ascii="Times New Roman" w:hAnsi="Times New Roman" w:cs="Times New Roman"/>
          <w:color w:val="auto"/>
          <w:sz w:val="24"/>
          <w:szCs w:val="24"/>
        </w:rPr>
        <w:t xml:space="preserve"> kemudian digunakan untuk merumuskan tujuan pembelajaran, merancang aktivitas PJBL, serta menentukan </w:t>
      </w:r>
      <w:r>
        <w:rPr>
          <w:rFonts w:hint="default" w:ascii="Times New Roman" w:hAnsi="Times New Roman" w:cs="Times New Roman"/>
          <w:color w:val="auto"/>
          <w:sz w:val="24"/>
          <w:szCs w:val="24"/>
          <w:lang w:val="en-US"/>
        </w:rPr>
        <w:t>hal apa</w:t>
      </w:r>
      <w:r>
        <w:rPr>
          <w:rFonts w:hint="default" w:ascii="Times New Roman" w:hAnsi="Times New Roman" w:cs="Times New Roman"/>
          <w:color w:val="auto"/>
          <w:sz w:val="24"/>
          <w:szCs w:val="24"/>
        </w:rPr>
        <w:t xml:space="preserve"> yang relevan, termasuk  sebagai sarana pembuatan infografis </w:t>
      </w:r>
      <w:r>
        <w:rPr>
          <w:rFonts w:hint="default" w:ascii="Times New Roman" w:hAnsi="Times New Roman" w:cs="Times New Roman"/>
          <w:color w:val="auto"/>
          <w:sz w:val="24"/>
          <w:szCs w:val="24"/>
          <w:lang w:val="en-US"/>
        </w:rPr>
        <w:t>IPS</w:t>
      </w:r>
      <w:r>
        <w:rPr>
          <w:rFonts w:hint="default" w:ascii="Times New Roman" w:hAnsi="Times New Roman" w:cs="Times New Roman"/>
          <w:color w:val="auto"/>
          <w:sz w:val="24"/>
          <w:szCs w:val="24"/>
        </w:rPr>
        <w:t>. Pendekatan ini memungkinkan siswa mengembangkan keterampilan abad 21, seperti critical thinking, creative thinking, communication, collaboration, dan computational thinking.</w:t>
      </w:r>
    </w:p>
    <w:p w14:paraId="0D69D7B3">
      <w:pPr>
        <w:pStyle w:val="144"/>
        <w:numPr>
          <w:ilvl w:val="0"/>
          <w:numId w:val="7"/>
        </w:numPr>
        <w:spacing w:after="0" w:line="360" w:lineRule="auto"/>
        <w:jc w:val="both"/>
        <w:rPr>
          <w:rFonts w:hint="default" w:ascii="Times New Roman" w:hAnsi="Times New Roman" w:cs="Times New Roman"/>
          <w:i/>
          <w:iCs/>
          <w:color w:val="auto"/>
          <w:sz w:val="24"/>
          <w:szCs w:val="24"/>
        </w:rPr>
      </w:pPr>
      <w:r>
        <w:rPr>
          <w:rFonts w:hint="default" w:ascii="Times New Roman" w:hAnsi="Times New Roman" w:cs="Times New Roman"/>
          <w:i/>
          <w:iCs/>
          <w:color w:val="auto"/>
          <w:sz w:val="24"/>
          <w:szCs w:val="24"/>
        </w:rPr>
        <w:t>Develovement</w:t>
      </w:r>
    </w:p>
    <w:p w14:paraId="2C7F6787">
      <w:pPr>
        <w:spacing w:line="360" w:lineRule="auto"/>
        <w:ind w:left="660" w:leftChars="300"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Tahap </w:t>
      </w:r>
      <w:r>
        <w:rPr>
          <w:rFonts w:hint="default" w:ascii="Times New Roman" w:hAnsi="Times New Roman" w:cs="Times New Roman"/>
          <w:i/>
          <w:iCs/>
          <w:color w:val="auto"/>
          <w:sz w:val="24"/>
          <w:szCs w:val="24"/>
        </w:rPr>
        <w:t>Development</w:t>
      </w:r>
      <w:r>
        <w:rPr>
          <w:rFonts w:hint="default" w:ascii="Times New Roman" w:hAnsi="Times New Roman" w:cs="Times New Roman"/>
          <w:color w:val="auto"/>
          <w:sz w:val="24"/>
          <w:szCs w:val="24"/>
        </w:rPr>
        <w:t xml:space="preserve"> berfokus pada pembuatan modul ajar, perangkat evaluasi, dan instrumen penilaian autentik yang mendukung kegiatan proyek. Tahap ini mengakomodasi </w:t>
      </w:r>
      <w:r>
        <w:rPr>
          <w:rFonts w:hint="default" w:ascii="Times New Roman" w:hAnsi="Times New Roman" w:cs="Times New Roman"/>
          <w:color w:val="auto"/>
          <w:sz w:val="24"/>
          <w:szCs w:val="24"/>
          <w:lang w:val="en-US"/>
        </w:rPr>
        <w:t xml:space="preserve">tkepada </w:t>
      </w:r>
      <w:r>
        <w:rPr>
          <w:rFonts w:hint="default" w:ascii="Times New Roman" w:hAnsi="Times New Roman" w:cs="Times New Roman"/>
          <w:color w:val="auto"/>
          <w:sz w:val="24"/>
          <w:szCs w:val="24"/>
        </w:rPr>
        <w:t xml:space="preserve">Thomas (2000) </w:t>
      </w:r>
      <w:r>
        <w:rPr>
          <w:rFonts w:hint="default" w:ascii="Times New Roman" w:hAnsi="Times New Roman" w:cs="Times New Roman"/>
          <w:color w:val="auto"/>
          <w:sz w:val="24"/>
          <w:szCs w:val="24"/>
          <w:lang w:val="en-US"/>
        </w:rPr>
        <w:t xml:space="preserve">yang </w:t>
      </w:r>
      <w:r>
        <w:rPr>
          <w:rFonts w:hint="default" w:ascii="Times New Roman" w:hAnsi="Times New Roman" w:cs="Times New Roman"/>
          <w:color w:val="auto"/>
          <w:sz w:val="24"/>
          <w:szCs w:val="24"/>
        </w:rPr>
        <w:t>menjelaskan bahwa PJBL meningkatkan motivasi belajar dan kemampuan problem solving karena siswa terlibat secara langsung dalam proses pencarian informasi dan penyelesaian tugas secara mandiri maupun kelompok.</w:t>
      </w:r>
    </w:p>
    <w:p w14:paraId="6FCD7105">
      <w:pPr>
        <w:spacing w:line="360" w:lineRule="auto"/>
        <w:ind w:left="720"/>
        <w:jc w:val="both"/>
        <w:rPr>
          <w:rFonts w:hint="default" w:ascii="Times New Roman" w:hAnsi="Times New Roman" w:cs="Times New Roman"/>
          <w:color w:val="auto"/>
          <w:sz w:val="24"/>
          <w:szCs w:val="24"/>
        </w:rPr>
      </w:pPr>
    </w:p>
    <w:p w14:paraId="4A74EE96">
      <w:pPr>
        <w:pStyle w:val="144"/>
        <w:numPr>
          <w:ilvl w:val="0"/>
          <w:numId w:val="7"/>
        </w:numPr>
        <w:spacing w:after="0" w:line="360" w:lineRule="auto"/>
        <w:jc w:val="both"/>
        <w:rPr>
          <w:rFonts w:hint="default" w:ascii="Times New Roman" w:hAnsi="Times New Roman" w:cs="Times New Roman"/>
          <w:i/>
          <w:iCs/>
          <w:color w:val="auto"/>
          <w:sz w:val="24"/>
          <w:szCs w:val="24"/>
        </w:rPr>
      </w:pPr>
      <w:r>
        <w:rPr>
          <w:rFonts w:hint="default" w:ascii="Times New Roman" w:hAnsi="Times New Roman" w:cs="Times New Roman"/>
          <w:i/>
          <w:iCs/>
          <w:color w:val="auto"/>
          <w:sz w:val="24"/>
          <w:szCs w:val="24"/>
        </w:rPr>
        <w:t>Implementation</w:t>
      </w:r>
    </w:p>
    <w:p w14:paraId="20E20809">
      <w:pPr>
        <w:spacing w:line="360" w:lineRule="auto"/>
        <w:ind w:left="720"/>
        <w:jc w:val="both"/>
        <w:rPr>
          <w:rFonts w:hint="default" w:ascii="Times New Roman" w:hAnsi="Times New Roman" w:cs="Times New Roman"/>
          <w:color w:val="auto"/>
          <w:sz w:val="24"/>
          <w:szCs w:val="24"/>
        </w:rPr>
      </w:pPr>
      <w:r>
        <w:rPr>
          <w:rFonts w:hint="default" w:ascii="Times New Roman" w:hAnsi="Times New Roman" w:cs="Times New Roman"/>
          <w:i/>
          <w:iCs/>
          <w:color w:val="auto"/>
          <w:sz w:val="24"/>
          <w:szCs w:val="24"/>
        </w:rPr>
        <w:t>Implementation</w:t>
      </w:r>
      <w:r>
        <w:rPr>
          <w:rFonts w:hint="default" w:ascii="Times New Roman" w:hAnsi="Times New Roman" w:cs="Times New Roman"/>
          <w:color w:val="auto"/>
          <w:sz w:val="24"/>
          <w:szCs w:val="24"/>
        </w:rPr>
        <w:t xml:space="preserve"> dilakukan dengan menerapkan modul ajar di kelas XI SMKN 1 Batu Ketulis melalui serangkaian kegiatan PJBL, mulai dari eksplorasi materi kolonialisme hingga produksi infografis secara kolaboratif. Implementasi ini tidak hanya memberikan pengalaman belajar yang kontekstual, tetapi juga melatih keterampilan sosial dan komunikasi siswa melalui presentasi proyek.</w:t>
      </w:r>
    </w:p>
    <w:p w14:paraId="6C77C8D2">
      <w:pPr>
        <w:spacing w:line="360" w:lineRule="auto"/>
        <w:ind w:left="720"/>
        <w:jc w:val="both"/>
        <w:rPr>
          <w:rFonts w:hint="default" w:ascii="Times New Roman" w:hAnsi="Times New Roman" w:cs="Times New Roman"/>
          <w:color w:val="auto"/>
          <w:sz w:val="24"/>
          <w:szCs w:val="24"/>
        </w:rPr>
      </w:pPr>
    </w:p>
    <w:p w14:paraId="3B7D4F59">
      <w:pPr>
        <w:pStyle w:val="144"/>
        <w:numPr>
          <w:ilvl w:val="0"/>
          <w:numId w:val="7"/>
        </w:numPr>
        <w:spacing w:after="0" w:line="360" w:lineRule="auto"/>
        <w:jc w:val="both"/>
        <w:rPr>
          <w:rFonts w:hint="default" w:ascii="Times New Roman" w:hAnsi="Times New Roman" w:cs="Times New Roman"/>
          <w:i/>
          <w:iCs/>
          <w:color w:val="auto"/>
          <w:sz w:val="24"/>
          <w:szCs w:val="24"/>
        </w:rPr>
      </w:pPr>
      <w:r>
        <w:rPr>
          <w:rFonts w:hint="default" w:ascii="Times New Roman" w:hAnsi="Times New Roman" w:cs="Times New Roman"/>
          <w:i/>
          <w:iCs/>
          <w:color w:val="auto"/>
          <w:sz w:val="24"/>
          <w:szCs w:val="24"/>
        </w:rPr>
        <w:t>Evaluation</w:t>
      </w:r>
    </w:p>
    <w:p w14:paraId="1A5B15B8">
      <w:pPr>
        <w:spacing w:line="360" w:lineRule="auto"/>
        <w:ind w:left="720"/>
        <w:jc w:val="both"/>
        <w:rPr>
          <w:rFonts w:hint="default" w:ascii="Times New Roman" w:hAnsi="Times New Roman" w:cs="Times New Roman"/>
          <w:color w:val="auto"/>
          <w:sz w:val="24"/>
          <w:szCs w:val="24"/>
        </w:rPr>
      </w:pPr>
      <w:r>
        <w:rPr>
          <w:rFonts w:hint="default" w:ascii="Times New Roman" w:hAnsi="Times New Roman" w:cs="Times New Roman"/>
          <w:i/>
          <w:iCs/>
          <w:color w:val="auto"/>
          <w:sz w:val="24"/>
          <w:szCs w:val="24"/>
        </w:rPr>
        <w:t>Evaluation</w:t>
      </w:r>
      <w:r>
        <w:rPr>
          <w:rFonts w:hint="default" w:ascii="Times New Roman" w:hAnsi="Times New Roman" w:cs="Times New Roman"/>
          <w:color w:val="auto"/>
          <w:sz w:val="24"/>
          <w:szCs w:val="24"/>
        </w:rPr>
        <w:t xml:space="preserve">, menjadi instrumen penting untuk menilai keberhasilan modul ajar berdasarkan peningkatan partisipasi siswa, kualitas produk infografis, serta perkembangan keterampilan abad 21 yang menjadi target pembelajaran. Evaluasi dilakukan baik secara formatif maupun sumatif untuk memastikan modul ajar yang dikembangkan efektif dan dapat direvisi sesuai masukan lapangan. Dengan demikian, penggunaan model ADDIE memberikan dasar metodologis yang kuat dalam mewujudkan pembelajaran sejarah yang lebih aktif, kreatif, dan relevan bagi siswa </w:t>
      </w:r>
      <w:r>
        <w:rPr>
          <w:rFonts w:hint="default" w:ascii="Times New Roman" w:hAnsi="Times New Roman" w:cs="Times New Roman"/>
          <w:color w:val="auto"/>
          <w:sz w:val="24"/>
          <w:szCs w:val="24"/>
          <w:lang w:val="en-US"/>
        </w:rPr>
        <w:t>SMP</w:t>
      </w:r>
      <w:r>
        <w:rPr>
          <w:rFonts w:hint="default" w:ascii="Times New Roman" w:hAnsi="Times New Roman" w:cs="Times New Roman"/>
          <w:color w:val="auto"/>
          <w:sz w:val="24"/>
          <w:szCs w:val="24"/>
        </w:rPr>
        <w:t>, sekaligus menjadi jawaban atas tantangan pembelajaran pasif yang selama ini terjadi.</w:t>
      </w:r>
    </w:p>
    <w:p w14:paraId="54CD404D">
      <w:pPr>
        <w:spacing w:line="360" w:lineRule="auto"/>
        <w:jc w:val="both"/>
        <w:rPr>
          <w:rFonts w:hint="default" w:ascii="Times New Roman" w:hAnsi="Times New Roman" w:cs="Times New Roman"/>
          <w:color w:val="auto"/>
          <w:sz w:val="24"/>
          <w:szCs w:val="24"/>
        </w:rPr>
      </w:pPr>
    </w:p>
    <w:p w14:paraId="71D3EE21">
      <w:pPr>
        <w:spacing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1.4 Tujuan dan Kegunaan</w:t>
      </w:r>
    </w:p>
    <w:p w14:paraId="51C7C57D">
      <w:pPr>
        <w:spacing w:after="0"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Tujuan</w:t>
      </w:r>
    </w:p>
    <w:p w14:paraId="4EBF846D">
      <w:pPr>
        <w:pStyle w:val="33"/>
        <w:numPr>
          <w:ilvl w:val="0"/>
          <w:numId w:val="8"/>
        </w:numPr>
        <w:spacing w:before="0" w:beforeAutospacing="0" w:line="360" w:lineRule="auto"/>
        <w:jc w:val="both"/>
        <w:rPr>
          <w:rFonts w:hint="default" w:ascii="Times New Roman" w:hAnsi="Times New Roman" w:cs="Times New Roman"/>
          <w:color w:val="auto"/>
          <w:sz w:val="24"/>
          <w:szCs w:val="24"/>
        </w:rPr>
      </w:pPr>
      <w:r>
        <w:rPr>
          <w:rStyle w:val="34"/>
          <w:rFonts w:hint="default" w:ascii="Times New Roman" w:hAnsi="Times New Roman" w:cs="Times New Roman"/>
          <w:b w:val="0"/>
          <w:bCs w:val="0"/>
          <w:color w:val="auto"/>
          <w:sz w:val="24"/>
          <w:szCs w:val="24"/>
        </w:rPr>
        <w:t>Merancang modul ajar berbasis Project-Based Learning (PJBL)</w:t>
      </w:r>
      <w:r>
        <w:rPr>
          <w:rFonts w:hint="default" w:ascii="Times New Roman" w:hAnsi="Times New Roman" w:cs="Times New Roman"/>
          <w:color w:val="auto"/>
          <w:sz w:val="24"/>
          <w:szCs w:val="24"/>
        </w:rPr>
        <w:t xml:space="preserve"> melalui kegiatan pembuatan </w:t>
      </w:r>
      <w:r>
        <w:rPr>
          <w:rFonts w:hint="default" w:ascii="Times New Roman" w:hAnsi="Times New Roman" w:cs="Times New Roman"/>
          <w:color w:val="auto"/>
          <w:sz w:val="24"/>
          <w:szCs w:val="24"/>
          <w:lang w:val="en-US"/>
        </w:rPr>
        <w:t>buku</w:t>
      </w:r>
      <w:r>
        <w:rPr>
          <w:rFonts w:hint="default" w:ascii="Times New Roman" w:hAnsi="Times New Roman" w:cs="Times New Roman"/>
          <w:color w:val="auto"/>
          <w:sz w:val="24"/>
          <w:szCs w:val="24"/>
        </w:rPr>
        <w:t xml:space="preserve"> yang dapat meningkatkan keaktifan serta keterlibatan siswa dalam pembelajaran</w:t>
      </w:r>
      <w:r>
        <w:rPr>
          <w:rFonts w:hint="default" w:ascii="Times New Roman" w:hAnsi="Times New Roman" w:cs="Times New Roman"/>
          <w:color w:val="auto"/>
          <w:sz w:val="24"/>
          <w:szCs w:val="24"/>
          <w:lang w:val="en-US"/>
        </w:rPr>
        <w:t>IPS.</w:t>
      </w:r>
    </w:p>
    <w:p w14:paraId="244827DC">
      <w:pPr>
        <w:pStyle w:val="33"/>
        <w:numPr>
          <w:ilvl w:val="0"/>
          <w:numId w:val="8"/>
        </w:numPr>
        <w:spacing w:line="360" w:lineRule="auto"/>
        <w:jc w:val="both"/>
        <w:rPr>
          <w:rFonts w:hint="default" w:ascii="Times New Roman" w:hAnsi="Times New Roman" w:cs="Times New Roman"/>
          <w:color w:val="auto"/>
          <w:sz w:val="24"/>
          <w:szCs w:val="24"/>
        </w:rPr>
      </w:pPr>
      <w:r>
        <w:rPr>
          <w:rStyle w:val="34"/>
          <w:rFonts w:hint="default" w:ascii="Times New Roman" w:hAnsi="Times New Roman" w:cs="Times New Roman"/>
          <w:b w:val="0"/>
          <w:bCs w:val="0"/>
          <w:color w:val="auto"/>
          <w:sz w:val="24"/>
          <w:szCs w:val="24"/>
        </w:rPr>
        <w:t xml:space="preserve">Menerapkan model PJBL dalam pembelajaran </w:t>
      </w:r>
      <w:r>
        <w:rPr>
          <w:rStyle w:val="34"/>
          <w:rFonts w:hint="default" w:ascii="Times New Roman" w:hAnsi="Times New Roman" w:cs="Times New Roman"/>
          <w:b w:val="0"/>
          <w:bCs w:val="0"/>
          <w:color w:val="auto"/>
          <w:sz w:val="24"/>
          <w:szCs w:val="24"/>
          <w:lang w:val="en-US"/>
        </w:rPr>
        <w:t>IPS</w:t>
      </w:r>
      <w:r>
        <w:rPr>
          <w:rFonts w:hint="default" w:ascii="Times New Roman" w:hAnsi="Times New Roman" w:cs="Times New Roman"/>
          <w:color w:val="auto"/>
          <w:sz w:val="24"/>
          <w:szCs w:val="24"/>
        </w:rPr>
        <w:t xml:space="preserve"> untuk mengembangkan keterampilan abad 21 siswa, meliputi critical thinking, creative thinking, collaboration, communication, dan computational thinking, melalui aktivitas proyek yang terstruktur dan kontekstual.</w:t>
      </w:r>
    </w:p>
    <w:p w14:paraId="7F2DE9BA">
      <w:pPr>
        <w:pStyle w:val="33"/>
        <w:numPr>
          <w:ilvl w:val="0"/>
          <w:numId w:val="8"/>
        </w:numPr>
        <w:spacing w:line="360" w:lineRule="auto"/>
        <w:jc w:val="both"/>
        <w:rPr>
          <w:rFonts w:hint="default" w:ascii="Times New Roman" w:hAnsi="Times New Roman" w:cs="Times New Roman"/>
          <w:color w:val="auto"/>
          <w:sz w:val="24"/>
          <w:szCs w:val="24"/>
        </w:rPr>
      </w:pPr>
      <w:r>
        <w:rPr>
          <w:rStyle w:val="34"/>
          <w:rFonts w:hint="default" w:ascii="Times New Roman" w:hAnsi="Times New Roman" w:cs="Times New Roman"/>
          <w:b w:val="0"/>
          <w:bCs w:val="0"/>
          <w:color w:val="auto"/>
          <w:sz w:val="24"/>
          <w:szCs w:val="24"/>
        </w:rPr>
        <w:t xml:space="preserve">Menganalisis efektivitas dan melakukan evaluasi </w:t>
      </w:r>
      <w:r>
        <w:rPr>
          <w:rStyle w:val="34"/>
          <w:rFonts w:hint="default" w:ascii="Times New Roman" w:hAnsi="Times New Roman" w:cs="Times New Roman"/>
          <w:b w:val="0"/>
          <w:bCs w:val="0"/>
          <w:color w:val="auto"/>
          <w:sz w:val="24"/>
          <w:szCs w:val="24"/>
          <w:lang w:val="en-US"/>
        </w:rPr>
        <w:t xml:space="preserve">dan </w:t>
      </w:r>
      <w:r>
        <w:rPr>
          <w:rFonts w:hint="default" w:ascii="Times New Roman" w:hAnsi="Times New Roman" w:cs="Times New Roman"/>
          <w:color w:val="auto"/>
          <w:sz w:val="24"/>
          <w:szCs w:val="24"/>
        </w:rPr>
        <w:t xml:space="preserve">mendukung proses pembelajaran </w:t>
      </w:r>
      <w:r>
        <w:rPr>
          <w:rFonts w:hint="default" w:ascii="Times New Roman" w:hAnsi="Times New Roman" w:cs="Times New Roman"/>
          <w:color w:val="auto"/>
          <w:sz w:val="24"/>
          <w:szCs w:val="24"/>
          <w:lang w:val="en-US"/>
        </w:rPr>
        <w:t>IPS</w:t>
      </w:r>
      <w:r>
        <w:rPr>
          <w:rFonts w:hint="default" w:ascii="Times New Roman" w:hAnsi="Times New Roman" w:cs="Times New Roman"/>
          <w:color w:val="auto"/>
          <w:sz w:val="24"/>
          <w:szCs w:val="24"/>
        </w:rPr>
        <w:t xml:space="preserve"> sehingga mampu menciptakan pembelajaran yang lebih menarik, interaktif, dan mampu mendorong pemahaman konsep </w:t>
      </w:r>
      <w:r>
        <w:rPr>
          <w:rFonts w:hint="default" w:ascii="Times New Roman" w:hAnsi="Times New Roman" w:cs="Times New Roman"/>
          <w:color w:val="auto"/>
          <w:sz w:val="24"/>
          <w:szCs w:val="24"/>
          <w:lang w:val="en-US"/>
        </w:rPr>
        <w:t>IPS</w:t>
      </w:r>
      <w:r>
        <w:rPr>
          <w:rFonts w:hint="default" w:ascii="Times New Roman" w:hAnsi="Times New Roman" w:cs="Times New Roman"/>
          <w:color w:val="auto"/>
          <w:sz w:val="24"/>
          <w:szCs w:val="24"/>
        </w:rPr>
        <w:t xml:space="preserve"> secara lebih mendalam.</w:t>
      </w:r>
    </w:p>
    <w:p w14:paraId="15223465">
      <w:pPr>
        <w:pStyle w:val="33"/>
        <w:spacing w:after="0" w:afterAutospacing="0" w:line="360" w:lineRule="auto"/>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Kegunaaan</w:t>
      </w:r>
    </w:p>
    <w:p w14:paraId="078639E6">
      <w:pPr>
        <w:spacing w:after="100" w:afterAutospacing="1" w:line="36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Pelaksanaan proyek ini memberikan beberapa kegunaan baik secara praktis maupun teoretis, yaitu:</w:t>
      </w:r>
    </w:p>
    <w:p w14:paraId="4367ED4B">
      <w:pPr>
        <w:spacing w:after="0" w:line="360" w:lineRule="auto"/>
        <w:jc w:val="both"/>
        <w:outlineLvl w:val="2"/>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1. Kegunaan Teoretis</w:t>
      </w:r>
    </w:p>
    <w:p w14:paraId="7F7091CD">
      <w:pPr>
        <w:numPr>
          <w:ilvl w:val="0"/>
          <w:numId w:val="9"/>
        </w:numPr>
        <w:spacing w:before="100" w:beforeAutospacing="1" w:after="100" w:afterAutospacing="1" w:line="36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Memperkuat landasan teoretis terkait efektivitas Project-Based Learning </w:t>
      </w:r>
      <w:r>
        <w:rPr>
          <w:rFonts w:hint="default" w:ascii="Times New Roman" w:hAnsi="Times New Roman" w:eastAsia="Times New Roman" w:cs="Times New Roman"/>
          <w:color w:val="auto"/>
          <w:sz w:val="24"/>
          <w:szCs w:val="24"/>
          <w:lang w:val="en-US"/>
        </w:rPr>
        <w:t>d</w:t>
      </w:r>
      <w:r>
        <w:rPr>
          <w:rFonts w:hint="default" w:ascii="Times New Roman" w:hAnsi="Times New Roman" w:eastAsia="Times New Roman" w:cs="Times New Roman"/>
          <w:color w:val="auto"/>
          <w:sz w:val="24"/>
          <w:szCs w:val="24"/>
        </w:rPr>
        <w:t>alam meningkatkan keterlibatan dan kemampuan berpikir kritis siswa.</w:t>
      </w:r>
    </w:p>
    <w:p w14:paraId="1C964FA6">
      <w:pPr>
        <w:numPr>
          <w:ilvl w:val="0"/>
          <w:numId w:val="9"/>
        </w:numPr>
        <w:spacing w:before="100" w:beforeAutospacing="1" w:after="100" w:afterAutospacing="1" w:line="36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Menjadi referensi bagi penelitian selanjutnya mengenai </w:t>
      </w:r>
      <w:r>
        <w:rPr>
          <w:rFonts w:hint="default" w:ascii="Times New Roman" w:hAnsi="Times New Roman" w:eastAsia="Times New Roman" w:cs="Times New Roman"/>
          <w:color w:val="auto"/>
          <w:sz w:val="24"/>
          <w:szCs w:val="24"/>
          <w:lang w:val="en-US"/>
        </w:rPr>
        <w:t>keefektifan PJBL dalam pembelajaran IPS SMP.</w:t>
      </w:r>
    </w:p>
    <w:p w14:paraId="4D7A559E">
      <w:pPr>
        <w:spacing w:before="100" w:beforeAutospacing="1" w:after="0" w:line="360" w:lineRule="auto"/>
        <w:jc w:val="both"/>
        <w:outlineLvl w:val="2"/>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2. Kegunaan Praktis</w:t>
      </w:r>
    </w:p>
    <w:p w14:paraId="69335EB8">
      <w:pPr>
        <w:pStyle w:val="144"/>
        <w:numPr>
          <w:ilvl w:val="0"/>
          <w:numId w:val="10"/>
        </w:numPr>
        <w:spacing w:after="0" w:line="36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Bagi Guru</w:t>
      </w:r>
    </w:p>
    <w:p w14:paraId="72C5AE41">
      <w:pPr>
        <w:numPr>
          <w:ilvl w:val="0"/>
          <w:numId w:val="11"/>
        </w:numPr>
        <w:tabs>
          <w:tab w:val="clear" w:pos="720"/>
        </w:tabs>
        <w:spacing w:after="100" w:afterAutospacing="1" w:line="360" w:lineRule="auto"/>
        <w:ind w:left="108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Menjadi panduan dalam menerapkan pembelajaran berbasis proyek dengan </w:t>
      </w:r>
      <w:r>
        <w:rPr>
          <w:rFonts w:hint="default" w:ascii="Times New Roman" w:hAnsi="Times New Roman" w:eastAsia="Times New Roman" w:cs="Times New Roman"/>
          <w:color w:val="auto"/>
          <w:sz w:val="24"/>
          <w:szCs w:val="24"/>
          <w:lang w:val="en-US"/>
        </w:rPr>
        <w:t>kegiatan pembelajaran secara konstektual</w:t>
      </w:r>
      <w:r>
        <w:rPr>
          <w:rFonts w:hint="default" w:ascii="Times New Roman" w:hAnsi="Times New Roman" w:eastAsia="Times New Roman" w:cs="Times New Roman"/>
          <w:color w:val="auto"/>
          <w:sz w:val="24"/>
          <w:szCs w:val="24"/>
        </w:rPr>
        <w:t>.</w:t>
      </w:r>
    </w:p>
    <w:p w14:paraId="24BAE5A8">
      <w:pPr>
        <w:numPr>
          <w:ilvl w:val="0"/>
          <w:numId w:val="11"/>
        </w:numPr>
        <w:tabs>
          <w:tab w:val="clear" w:pos="720"/>
        </w:tabs>
        <w:spacing w:before="100" w:beforeAutospacing="1" w:after="100" w:afterAutospacing="1" w:line="360" w:lineRule="auto"/>
        <w:ind w:left="108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Membantu guru mengurangi dominasi metode ceramah dan meningkatkan variasi strategi pembelajaran.</w:t>
      </w:r>
    </w:p>
    <w:p w14:paraId="31092331">
      <w:pPr>
        <w:numPr>
          <w:ilvl w:val="0"/>
          <w:numId w:val="11"/>
        </w:numPr>
        <w:tabs>
          <w:tab w:val="clear" w:pos="720"/>
        </w:tabs>
        <w:spacing w:after="0" w:line="360" w:lineRule="auto"/>
        <w:ind w:left="108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Menyediakan modul ajar yang siap pakai untuk meningkatkan kualitas proses belajar mengajar sejarah.</w:t>
      </w:r>
    </w:p>
    <w:p w14:paraId="4697DB61">
      <w:pPr>
        <w:pStyle w:val="144"/>
        <w:numPr>
          <w:ilvl w:val="0"/>
          <w:numId w:val="10"/>
        </w:numPr>
        <w:spacing w:before="100" w:beforeAutospacing="1" w:after="0" w:line="36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Bagi Siswa</w:t>
      </w:r>
    </w:p>
    <w:p w14:paraId="4AC7E424">
      <w:pPr>
        <w:pStyle w:val="144"/>
        <w:numPr>
          <w:ilvl w:val="0"/>
          <w:numId w:val="12"/>
        </w:numPr>
        <w:spacing w:before="100" w:beforeAutospacing="1" w:after="100" w:afterAutospacing="1" w:line="360" w:lineRule="auto"/>
        <w:ind w:left="108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Meningkatkan motivasi, kreativitas, dan keaktifan siswa melalui keterlibatan langsung dalam pembuatan proyek infografis.</w:t>
      </w:r>
    </w:p>
    <w:p w14:paraId="718812FD">
      <w:pPr>
        <w:pStyle w:val="144"/>
        <w:numPr>
          <w:ilvl w:val="0"/>
          <w:numId w:val="12"/>
        </w:numPr>
        <w:spacing w:before="100" w:beforeAutospacing="1" w:after="100" w:afterAutospacing="1" w:line="360" w:lineRule="auto"/>
        <w:ind w:left="108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Mendorong pengembangan keterampilan abad 21 seperti berpikir kritis, komunikasi, kolaborasi, dan kemampuan visualisasi informasi.</w:t>
      </w:r>
    </w:p>
    <w:p w14:paraId="6B006533">
      <w:pPr>
        <w:pStyle w:val="144"/>
        <w:numPr>
          <w:ilvl w:val="0"/>
          <w:numId w:val="12"/>
        </w:numPr>
        <w:spacing w:before="100" w:beforeAutospacing="1" w:after="100" w:afterAutospacing="1" w:line="360" w:lineRule="auto"/>
        <w:ind w:left="1080"/>
        <w:jc w:val="both"/>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Membantu siswa memahami konsep  secara lebih menarik, runtut, dan mudah dipelajari</w:t>
      </w:r>
      <w:r>
        <w:rPr>
          <w:rFonts w:hint="default" w:ascii="Times New Roman" w:hAnsi="Times New Roman" w:eastAsia="Times New Roman" w:cs="Times New Roman"/>
          <w:color w:val="auto"/>
          <w:sz w:val="24"/>
          <w:szCs w:val="24"/>
          <w:lang w:val="en-US"/>
        </w:rPr>
        <w:t xml:space="preserve"> p</w:t>
      </w:r>
      <w:r>
        <w:rPr>
          <w:rFonts w:hint="default" w:ascii="Times New Roman" w:hAnsi="Times New Roman" w:cs="Times New Roman"/>
          <w:color w:val="auto"/>
          <w:sz w:val="24"/>
          <w:szCs w:val="24"/>
        </w:rPr>
        <w:t>ada materi Diri dan Keluarga</w:t>
      </w:r>
    </w:p>
    <w:p w14:paraId="22E72F46">
      <w:pPr>
        <w:pStyle w:val="144"/>
        <w:numPr>
          <w:numId w:val="0"/>
        </w:numPr>
        <w:spacing w:before="100" w:beforeAutospacing="1" w:after="100" w:afterAutospacing="1" w:line="360" w:lineRule="auto"/>
        <w:ind w:left="720" w:leftChars="0"/>
        <w:jc w:val="both"/>
        <w:rPr>
          <w:rFonts w:hint="default" w:ascii="Times New Roman" w:hAnsi="Times New Roman" w:eastAsia="Times New Roman" w:cs="Times New Roman"/>
          <w:color w:val="auto"/>
          <w:sz w:val="24"/>
          <w:szCs w:val="24"/>
        </w:rPr>
      </w:pPr>
    </w:p>
    <w:p w14:paraId="123E505B">
      <w:pPr>
        <w:pStyle w:val="144"/>
        <w:numPr>
          <w:ilvl w:val="0"/>
          <w:numId w:val="10"/>
        </w:numPr>
        <w:spacing w:before="100" w:beforeAutospacing="1" w:after="0" w:line="360" w:lineRule="auto"/>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Bagi Sekolah</w:t>
      </w:r>
    </w:p>
    <w:p w14:paraId="7B9D6243">
      <w:pPr>
        <w:numPr>
          <w:ilvl w:val="0"/>
          <w:numId w:val="13"/>
        </w:numPr>
        <w:tabs>
          <w:tab w:val="clear" w:pos="720"/>
        </w:tabs>
        <w:spacing w:after="100" w:afterAutospacing="1" w:line="360" w:lineRule="auto"/>
        <w:ind w:left="117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Menjadi contoh praktik baik (best practice) dalam pengembangan pembelajaran inovatif </w:t>
      </w:r>
      <w:r>
        <w:rPr>
          <w:rFonts w:hint="default" w:ascii="Times New Roman" w:hAnsi="Times New Roman" w:eastAsia="Times New Roman" w:cs="Times New Roman"/>
          <w:color w:val="auto"/>
          <w:sz w:val="24"/>
          <w:szCs w:val="24"/>
          <w:lang w:val="en-US"/>
        </w:rPr>
        <w:t>dan variatif</w:t>
      </w:r>
      <w:r>
        <w:rPr>
          <w:rFonts w:hint="default" w:ascii="Times New Roman" w:hAnsi="Times New Roman" w:eastAsia="Times New Roman" w:cs="Times New Roman"/>
          <w:color w:val="auto"/>
          <w:sz w:val="24"/>
          <w:szCs w:val="24"/>
        </w:rPr>
        <w:t>.</w:t>
      </w:r>
    </w:p>
    <w:p w14:paraId="38A69FC0">
      <w:pPr>
        <w:numPr>
          <w:ilvl w:val="0"/>
          <w:numId w:val="13"/>
        </w:numPr>
        <w:spacing w:before="100" w:beforeAutospacing="1" w:after="100" w:afterAutospacing="1" w:line="360" w:lineRule="auto"/>
        <w:ind w:left="1170"/>
        <w:jc w:val="both"/>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Memberikan landasan bagi pengembangan pelatihan guru </w:t>
      </w:r>
      <w:r>
        <w:rPr>
          <w:rFonts w:hint="default" w:ascii="Times New Roman" w:hAnsi="Times New Roman" w:eastAsia="Times New Roman" w:cs="Times New Roman"/>
          <w:color w:val="auto"/>
          <w:sz w:val="24"/>
          <w:szCs w:val="24"/>
          <w:lang w:val="en-US"/>
        </w:rPr>
        <w:t>lain yang akan membuat perangkat pembelajaran yang inovatif</w:t>
      </w:r>
      <w:r>
        <w:rPr>
          <w:rFonts w:hint="default" w:ascii="Times New Roman" w:hAnsi="Times New Roman" w:eastAsia="Times New Roman" w:cs="Times New Roman"/>
          <w:color w:val="auto"/>
          <w:sz w:val="24"/>
          <w:szCs w:val="24"/>
        </w:rPr>
        <w:t>.</w:t>
      </w:r>
    </w:p>
    <w:p w14:paraId="07B3472D">
      <w:pPr>
        <w:spacing w:line="360" w:lineRule="auto"/>
        <w:rPr>
          <w:rFonts w:hint="default" w:ascii="Times New Roman" w:hAnsi="Times New Roman" w:cs="Times New Roman"/>
          <w:color w:val="auto"/>
          <w:sz w:val="24"/>
          <w:szCs w:val="24"/>
        </w:rPr>
      </w:pPr>
    </w:p>
    <w:p w14:paraId="03C0CD57">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1.4 Tujuan dan Kegunaan</w:t>
      </w:r>
    </w:p>
    <w:p w14:paraId="5BE7D7F4">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Tujuan:</w:t>
      </w:r>
    </w:p>
    <w:p w14:paraId="340FEFF5">
      <w:pPr>
        <w:numPr>
          <w:ilvl w:val="0"/>
          <w:numId w:val="14"/>
        </w:numPr>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Menghasilkan perangkat pembelajaran materi Diri dan Keluarga berbasis ADDIE.</w:t>
      </w:r>
    </w:p>
    <w:p w14:paraId="71CE9B98">
      <w:pPr>
        <w:numPr>
          <w:ilvl w:val="0"/>
          <w:numId w:val="14"/>
        </w:numPr>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Mengintegrasikan pembelajaran berbasis proyek agar peserta didik memahami identitas diri dan peran keluarga.</w:t>
      </w:r>
    </w:p>
    <w:p w14:paraId="115DB6D9">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Kegunaan:</w:t>
      </w:r>
    </w:p>
    <w:p w14:paraId="43041800">
      <w:pPr>
        <w:numPr>
          <w:ilvl w:val="0"/>
          <w:numId w:val="15"/>
        </w:numPr>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Bagi Guru: Menjadi acuan implementasi pembelajaran IPS berbasis proyek.</w:t>
      </w:r>
    </w:p>
    <w:p w14:paraId="73247F4A">
      <w:pPr>
        <w:numPr>
          <w:ilvl w:val="0"/>
          <w:numId w:val="15"/>
        </w:numPr>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Bagi Peserta Didik: Meningkatkan pemahaman dan keterampilan sosial dalam konteks keluarga.</w:t>
      </w:r>
    </w:p>
    <w:p w14:paraId="4B17850D">
      <w:pPr>
        <w:numPr>
          <w:ilvl w:val="0"/>
          <w:numId w:val="15"/>
        </w:numPr>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Bagi Sekolah: Mendukung budaya pembelajaran aktif dan kolaboratif.</w:t>
      </w:r>
    </w:p>
    <w:p w14:paraId="182FBF1D">
      <w:pPr>
        <w:spacing w:line="360" w:lineRule="auto"/>
        <w:rPr>
          <w:rFonts w:hint="default" w:ascii="Times New Roman" w:hAnsi="Times New Roman" w:cs="Times New Roman"/>
          <w:color w:val="auto"/>
          <w:sz w:val="24"/>
          <w:szCs w:val="24"/>
        </w:rPr>
      </w:pPr>
    </w:p>
    <w:p w14:paraId="65D1B8F6">
      <w:pPr>
        <w:spacing w:line="360" w:lineRule="auto"/>
        <w:rPr>
          <w:rFonts w:hint="default" w:ascii="Times New Roman" w:hAnsi="Times New Roman" w:cs="Times New Roman"/>
          <w:color w:val="auto"/>
          <w:sz w:val="24"/>
          <w:szCs w:val="24"/>
        </w:rPr>
      </w:pPr>
    </w:p>
    <w:p w14:paraId="516425E2">
      <w:pPr>
        <w:spacing w:line="360" w:lineRule="auto"/>
        <w:rPr>
          <w:rFonts w:hint="default" w:ascii="Times New Roman" w:hAnsi="Times New Roman" w:cs="Times New Roman"/>
          <w:color w:val="auto"/>
          <w:sz w:val="24"/>
          <w:szCs w:val="24"/>
        </w:rPr>
      </w:pPr>
    </w:p>
    <w:p w14:paraId="1046EA16">
      <w:pPr>
        <w:spacing w:line="360" w:lineRule="auto"/>
        <w:rPr>
          <w:rFonts w:hint="default" w:ascii="Times New Roman" w:hAnsi="Times New Roman" w:cs="Times New Roman"/>
          <w:color w:val="auto"/>
          <w:sz w:val="24"/>
          <w:szCs w:val="24"/>
        </w:rPr>
      </w:pPr>
    </w:p>
    <w:p w14:paraId="0DD435D3">
      <w:pPr>
        <w:spacing w:line="360" w:lineRule="auto"/>
        <w:rPr>
          <w:rFonts w:hint="default" w:ascii="Times New Roman" w:hAnsi="Times New Roman" w:cs="Times New Roman"/>
          <w:color w:val="auto"/>
          <w:sz w:val="24"/>
          <w:szCs w:val="24"/>
        </w:rPr>
      </w:pPr>
    </w:p>
    <w:p w14:paraId="571541A9">
      <w:pPr>
        <w:spacing w:line="360" w:lineRule="auto"/>
        <w:rPr>
          <w:rFonts w:hint="default" w:ascii="Times New Roman" w:hAnsi="Times New Roman" w:cs="Times New Roman"/>
          <w:color w:val="auto"/>
          <w:sz w:val="24"/>
          <w:szCs w:val="24"/>
        </w:rPr>
      </w:pPr>
    </w:p>
    <w:p w14:paraId="225A88D2">
      <w:pPr>
        <w:spacing w:line="360" w:lineRule="auto"/>
        <w:rPr>
          <w:rFonts w:hint="default" w:ascii="Times New Roman" w:hAnsi="Times New Roman" w:cs="Times New Roman"/>
          <w:color w:val="auto"/>
          <w:sz w:val="24"/>
          <w:szCs w:val="24"/>
        </w:rPr>
      </w:pPr>
    </w:p>
    <w:p w14:paraId="18BBF984">
      <w:pPr>
        <w:spacing w:line="360" w:lineRule="auto"/>
        <w:rPr>
          <w:rFonts w:hint="default" w:ascii="Times New Roman" w:hAnsi="Times New Roman" w:cs="Times New Roman"/>
          <w:color w:val="auto"/>
          <w:sz w:val="24"/>
          <w:szCs w:val="24"/>
        </w:rPr>
      </w:pPr>
    </w:p>
    <w:p w14:paraId="5C49426B">
      <w:pPr>
        <w:spacing w:line="360" w:lineRule="auto"/>
        <w:rPr>
          <w:rFonts w:hint="default" w:ascii="Times New Roman" w:hAnsi="Times New Roman" w:cs="Times New Roman"/>
          <w:color w:val="auto"/>
          <w:sz w:val="24"/>
          <w:szCs w:val="24"/>
        </w:rPr>
      </w:pPr>
    </w:p>
    <w:p w14:paraId="711CBD6C">
      <w:pPr>
        <w:spacing w:line="360" w:lineRule="auto"/>
        <w:rPr>
          <w:rFonts w:hint="default" w:ascii="Times New Roman" w:hAnsi="Times New Roman" w:cs="Times New Roman"/>
          <w:color w:val="auto"/>
          <w:sz w:val="24"/>
          <w:szCs w:val="24"/>
        </w:rPr>
      </w:pPr>
    </w:p>
    <w:p w14:paraId="4A61ACB9">
      <w:pPr>
        <w:spacing w:line="360" w:lineRule="auto"/>
        <w:rPr>
          <w:rFonts w:hint="default" w:ascii="Times New Roman" w:hAnsi="Times New Roman" w:cs="Times New Roman"/>
          <w:color w:val="auto"/>
          <w:sz w:val="24"/>
          <w:szCs w:val="24"/>
        </w:rPr>
      </w:pPr>
    </w:p>
    <w:p w14:paraId="52215766">
      <w:pPr>
        <w:spacing w:line="360" w:lineRule="auto"/>
        <w:rPr>
          <w:rFonts w:hint="default" w:ascii="Times New Roman" w:hAnsi="Times New Roman" w:cs="Times New Roman"/>
          <w:color w:val="auto"/>
          <w:sz w:val="24"/>
          <w:szCs w:val="24"/>
        </w:rPr>
      </w:pPr>
    </w:p>
    <w:p w14:paraId="1FD8B3EC">
      <w:pPr>
        <w:spacing w:line="360" w:lineRule="auto"/>
        <w:rPr>
          <w:rFonts w:hint="default" w:ascii="Times New Roman" w:hAnsi="Times New Roman" w:cs="Times New Roman"/>
          <w:color w:val="auto"/>
          <w:sz w:val="24"/>
          <w:szCs w:val="24"/>
        </w:rPr>
      </w:pPr>
    </w:p>
    <w:p w14:paraId="767E1D3C">
      <w:pPr>
        <w:spacing w:line="360" w:lineRule="auto"/>
        <w:rPr>
          <w:rFonts w:hint="default" w:ascii="Times New Roman" w:hAnsi="Times New Roman" w:cs="Times New Roman"/>
          <w:color w:val="auto"/>
          <w:sz w:val="24"/>
          <w:szCs w:val="24"/>
        </w:rPr>
      </w:pPr>
    </w:p>
    <w:p w14:paraId="16436E2C">
      <w:pPr>
        <w:spacing w:line="360" w:lineRule="auto"/>
        <w:rPr>
          <w:rFonts w:hint="default" w:ascii="Times New Roman" w:hAnsi="Times New Roman" w:cs="Times New Roman"/>
          <w:color w:val="auto"/>
          <w:sz w:val="24"/>
          <w:szCs w:val="24"/>
        </w:rPr>
      </w:pPr>
    </w:p>
    <w:p w14:paraId="33AC7565">
      <w:pPr>
        <w:pStyle w:val="3"/>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BAB II PEMBAHASAN</w:t>
      </w:r>
    </w:p>
    <w:p w14:paraId="1C4E06D6">
      <w:pPr>
        <w:spacing w:line="360" w:lineRule="auto"/>
        <w:rPr>
          <w:rFonts w:hint="default" w:ascii="Times New Roman" w:hAnsi="Times New Roman" w:cs="Times New Roman"/>
          <w:color w:val="auto"/>
          <w:sz w:val="24"/>
          <w:szCs w:val="24"/>
        </w:rPr>
      </w:pPr>
    </w:p>
    <w:p w14:paraId="6197F6DC">
      <w:pPr>
        <w:spacing w:line="360" w:lineRule="auto"/>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Pe</w:t>
      </w:r>
      <w:r>
        <w:rPr>
          <w:rFonts w:hint="default" w:ascii="Times New Roman" w:hAnsi="Times New Roman" w:cs="Times New Roman"/>
          <w:color w:val="auto"/>
          <w:sz w:val="24"/>
          <w:szCs w:val="24"/>
        </w:rPr>
        <w:t>ngembangan pembelajaran</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ini dilakuakan dengan menggunakan model pengembangan ADDIE, yang terdiri dari lima tahapan pengembangan, yaitu: (1) tahap analisis (analysis), (2) tahap desain (design), (3) tahap pengembangan (development), (4) tahap implementasi (implementation), dan (5) tahap evaluasi (evaluation).</w:t>
      </w:r>
    </w:p>
    <w:p w14:paraId="003B14BE">
      <w:pPr>
        <w:spacing w:line="360" w:lineRule="auto"/>
        <w:rPr>
          <w:rFonts w:hint="default" w:ascii="Times New Roman" w:hAnsi="Times New Roman" w:cs="Times New Roman"/>
          <w:b/>
          <w:bCs/>
          <w:color w:val="auto"/>
          <w:sz w:val="24"/>
          <w:szCs w:val="24"/>
        </w:rPr>
      </w:pPr>
    </w:p>
    <w:p w14:paraId="1187CCBA">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 Tahap ANALYSIS (Analisis)</w:t>
      </w:r>
    </w:p>
    <w:p w14:paraId="649FEFEF">
      <w:pPr>
        <w:spacing w:line="360" w:lineRule="auto"/>
        <w:ind w:left="218" w:leftChars="0" w:hanging="218" w:hangingChars="9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Analisis Kurikulum</w:t>
      </w:r>
      <w:r>
        <w:rPr>
          <w:rFonts w:hint="default" w:ascii="Times New Roman" w:hAnsi="Times New Roman" w:cs="Times New Roman"/>
          <w:color w:val="auto"/>
          <w:sz w:val="24"/>
          <w:szCs w:val="24"/>
          <w:lang w:val="en-US"/>
        </w:rPr>
        <w:t xml:space="preserve"> c</w:t>
      </w:r>
      <w:r>
        <w:rPr>
          <w:rFonts w:hint="default" w:ascii="Times New Roman" w:hAnsi="Times New Roman" w:cs="Times New Roman"/>
          <w:color w:val="auto"/>
          <w:sz w:val="24"/>
          <w:szCs w:val="24"/>
        </w:rPr>
        <w:t>apaian Pembelajaran IPS Fase D (Kelas 7–9) menekankan pemahaman identitas diri, keragaman sosial-budaya, dan lingkungan keluarga</w:t>
      </w:r>
      <w:r>
        <w:rPr>
          <w:rFonts w:hint="default" w:ascii="Times New Roman" w:hAnsi="Times New Roman" w:cs="Times New Roman"/>
          <w:color w:val="auto"/>
          <w:sz w:val="24"/>
          <w:szCs w:val="24"/>
          <w:lang w:val="en-US"/>
        </w:rPr>
        <w:t xml:space="preserve"> dan m</w:t>
      </w:r>
      <w:r>
        <w:rPr>
          <w:rFonts w:hint="default" w:ascii="Times New Roman" w:hAnsi="Times New Roman" w:cs="Times New Roman"/>
          <w:color w:val="auto"/>
          <w:sz w:val="24"/>
          <w:szCs w:val="24"/>
        </w:rPr>
        <w:t>ateri Diri dan Keluarga berada pada elemen Interaksi Sosial dan Budaya.</w:t>
      </w:r>
    </w:p>
    <w:p w14:paraId="7139B79C">
      <w:pPr>
        <w:spacing w:line="360" w:lineRule="auto"/>
        <w:ind w:left="218" w:leftChars="0" w:hanging="218" w:hangingChars="9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Analisis Kebutuhan</w:t>
      </w:r>
      <w:r>
        <w:rPr>
          <w:rFonts w:hint="default" w:ascii="Times New Roman" w:hAnsi="Times New Roman" w:cs="Times New Roman"/>
          <w:color w:val="auto"/>
          <w:sz w:val="24"/>
          <w:szCs w:val="24"/>
          <w:lang w:val="en-US"/>
        </w:rPr>
        <w:t>, s</w:t>
      </w:r>
      <w:r>
        <w:rPr>
          <w:rFonts w:hint="default" w:ascii="Times New Roman" w:hAnsi="Times New Roman" w:cs="Times New Roman"/>
          <w:color w:val="auto"/>
          <w:sz w:val="24"/>
          <w:szCs w:val="24"/>
        </w:rPr>
        <w:t>iswa membutuhkan kegiatan pembelajaran yang mendorong pemahaman reflektif tentang identitas diri</w:t>
      </w:r>
      <w:r>
        <w:rPr>
          <w:rFonts w:hint="default" w:ascii="Times New Roman" w:hAnsi="Times New Roman" w:cs="Times New Roman"/>
          <w:color w:val="auto"/>
          <w:sz w:val="24"/>
          <w:szCs w:val="24"/>
          <w:lang w:val="en-US"/>
        </w:rPr>
        <w:t xml:space="preserve"> dan p</w:t>
      </w:r>
      <w:r>
        <w:rPr>
          <w:rFonts w:hint="default" w:ascii="Times New Roman" w:hAnsi="Times New Roman" w:cs="Times New Roman"/>
          <w:color w:val="auto"/>
          <w:sz w:val="24"/>
          <w:szCs w:val="24"/>
        </w:rPr>
        <w:t>embelajaran tradisional cenderung ceramah sehingga siswa pasif.</w:t>
      </w:r>
      <w:r>
        <w:rPr>
          <w:rFonts w:hint="default" w:ascii="Times New Roman" w:hAnsi="Times New Roman" w:cs="Times New Roman"/>
          <w:color w:val="auto"/>
          <w:sz w:val="24"/>
          <w:szCs w:val="24"/>
          <w:lang w:val="en-US"/>
        </w:rPr>
        <w:t xml:space="preserve"> Oleh sebab itu p</w:t>
      </w:r>
      <w:r>
        <w:rPr>
          <w:rFonts w:hint="default" w:ascii="Times New Roman" w:hAnsi="Times New Roman" w:cs="Times New Roman"/>
          <w:color w:val="auto"/>
          <w:sz w:val="24"/>
          <w:szCs w:val="24"/>
        </w:rPr>
        <w:t>erlunya aktivitas proyek yang dekat dengan kehidupan siswa.</w:t>
      </w:r>
    </w:p>
    <w:p w14:paraId="3BA35FE8">
      <w:pPr>
        <w:spacing w:line="360" w:lineRule="auto"/>
        <w:ind w:left="218" w:leftChars="0" w:hanging="218" w:hangingChars="9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 Analisis Karakteristik Peserta Didik</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Usia 12–13 tahun: memasuki tahap perkembangan sosial dan emosional</w:t>
      </w:r>
      <w:r>
        <w:rPr>
          <w:rFonts w:hint="default" w:ascii="Times New Roman" w:hAnsi="Times New Roman" w:cs="Times New Roman"/>
          <w:color w:val="auto"/>
          <w:sz w:val="24"/>
          <w:szCs w:val="24"/>
          <w:lang w:val="en-US"/>
        </w:rPr>
        <w:t xml:space="preserve"> dan s</w:t>
      </w:r>
      <w:r>
        <w:rPr>
          <w:rFonts w:hint="default" w:ascii="Times New Roman" w:hAnsi="Times New Roman" w:cs="Times New Roman"/>
          <w:color w:val="auto"/>
          <w:sz w:val="24"/>
          <w:szCs w:val="24"/>
        </w:rPr>
        <w:t>iswa mulai memahami peran sosial dalam keluarga</w:t>
      </w:r>
      <w:r>
        <w:rPr>
          <w:rFonts w:hint="default" w:ascii="Times New Roman" w:hAnsi="Times New Roman" w:cs="Times New Roman"/>
          <w:color w:val="auto"/>
          <w:sz w:val="24"/>
          <w:szCs w:val="24"/>
          <w:lang w:val="en-US"/>
        </w:rPr>
        <w:t xml:space="preserve"> pada fase ini siswa s</w:t>
      </w:r>
      <w:r>
        <w:rPr>
          <w:rFonts w:hint="default" w:ascii="Times New Roman" w:hAnsi="Times New Roman" w:cs="Times New Roman"/>
          <w:color w:val="auto"/>
          <w:sz w:val="24"/>
          <w:szCs w:val="24"/>
        </w:rPr>
        <w:t>uka bekerja dalam kelompok dan mengeksplor diri.</w:t>
      </w:r>
    </w:p>
    <w:p w14:paraId="1C121FC7">
      <w:pPr>
        <w:spacing w:line="360" w:lineRule="auto"/>
        <w:ind w:left="218" w:leftChars="0" w:hanging="218" w:hangingChars="9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 Analisis Lingkungan Belajar</w:t>
      </w:r>
      <w:r>
        <w:rPr>
          <w:rFonts w:hint="default" w:ascii="Times New Roman" w:hAnsi="Times New Roman" w:cs="Times New Roman"/>
          <w:color w:val="auto"/>
          <w:sz w:val="24"/>
          <w:szCs w:val="24"/>
          <w:lang w:val="en-US"/>
        </w:rPr>
        <w:t xml:space="preserve"> terdapat f</w:t>
      </w:r>
      <w:r>
        <w:rPr>
          <w:rFonts w:hint="default" w:ascii="Times New Roman" w:hAnsi="Times New Roman" w:cs="Times New Roman"/>
          <w:color w:val="auto"/>
          <w:sz w:val="24"/>
          <w:szCs w:val="24"/>
        </w:rPr>
        <w:t>asilitas sekolah memadai untuk bekerja kelompok</w:t>
      </w:r>
      <w:r>
        <w:rPr>
          <w:rFonts w:hint="default" w:ascii="Times New Roman" w:hAnsi="Times New Roman" w:cs="Times New Roman"/>
          <w:color w:val="auto"/>
          <w:sz w:val="24"/>
          <w:szCs w:val="24"/>
          <w:lang w:val="en-US"/>
        </w:rPr>
        <w:t xml:space="preserve"> selain itu a</w:t>
      </w:r>
      <w:r>
        <w:rPr>
          <w:rFonts w:hint="default" w:ascii="Times New Roman" w:hAnsi="Times New Roman" w:cs="Times New Roman"/>
          <w:color w:val="auto"/>
          <w:sz w:val="24"/>
          <w:szCs w:val="24"/>
        </w:rPr>
        <w:t>kses informasi dapat diperoleh melalui HP, buku, dan wawancara keluarga.</w:t>
      </w:r>
    </w:p>
    <w:p w14:paraId="539ABF6F">
      <w:pPr>
        <w:spacing w:line="360" w:lineRule="auto"/>
        <w:ind w:left="218" w:leftChars="0" w:hanging="218" w:hangingChars="9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 Analisis Permasalahan Belajar</w:t>
      </w:r>
      <w:r>
        <w:rPr>
          <w:rFonts w:hint="default" w:ascii="Times New Roman" w:hAnsi="Times New Roman" w:cs="Times New Roman"/>
          <w:color w:val="auto"/>
          <w:sz w:val="24"/>
          <w:szCs w:val="24"/>
          <w:lang w:val="en-US"/>
        </w:rPr>
        <w:t>, p</w:t>
      </w:r>
      <w:r>
        <w:rPr>
          <w:rFonts w:hint="default" w:ascii="Times New Roman" w:hAnsi="Times New Roman" w:cs="Times New Roman"/>
          <w:color w:val="auto"/>
          <w:sz w:val="24"/>
          <w:szCs w:val="24"/>
        </w:rPr>
        <w:t>eserta didik kesulitan menghubungkan konsep keluarga dengan konteks sosial</w:t>
      </w:r>
      <w:r>
        <w:rPr>
          <w:rFonts w:hint="default" w:ascii="Times New Roman" w:hAnsi="Times New Roman" w:cs="Times New Roman"/>
          <w:color w:val="auto"/>
          <w:sz w:val="24"/>
          <w:szCs w:val="24"/>
          <w:lang w:val="en-US"/>
        </w:rPr>
        <w:t xml:space="preserve"> serta k</w:t>
      </w:r>
      <w:r>
        <w:rPr>
          <w:rFonts w:hint="default" w:ascii="Times New Roman" w:hAnsi="Times New Roman" w:cs="Times New Roman"/>
          <w:color w:val="auto"/>
          <w:sz w:val="24"/>
          <w:szCs w:val="24"/>
        </w:rPr>
        <w:t>urangnya media visual atau aktivitas langsung yang bermakna.</w:t>
      </w:r>
    </w:p>
    <w:p w14:paraId="03F5E7D4">
      <w:pPr>
        <w:spacing w:line="360" w:lineRule="auto"/>
        <w:ind w:left="218" w:leftChars="0" w:hanging="218" w:hangingChars="91"/>
        <w:rPr>
          <w:rFonts w:hint="default" w:ascii="Times New Roman" w:hAnsi="Times New Roman" w:cs="Times New Roman"/>
          <w:color w:val="auto"/>
          <w:sz w:val="24"/>
          <w:szCs w:val="24"/>
        </w:rPr>
      </w:pPr>
    </w:p>
    <w:p w14:paraId="637448FC">
      <w:pPr>
        <w:spacing w:line="360" w:lineRule="auto"/>
        <w:ind w:left="218" w:leftChars="0" w:hanging="218" w:hangingChars="91"/>
        <w:rPr>
          <w:rFonts w:hint="default" w:ascii="Times New Roman" w:hAnsi="Times New Roman" w:cs="Times New Roman"/>
          <w:color w:val="auto"/>
          <w:sz w:val="24"/>
          <w:szCs w:val="24"/>
        </w:rPr>
      </w:pPr>
    </w:p>
    <w:p w14:paraId="0880B37E">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II. Tahap DESIGN (Perancangan)</w:t>
      </w:r>
    </w:p>
    <w:p w14:paraId="3231ACF7">
      <w:pPr>
        <w:numPr>
          <w:ilvl w:val="0"/>
          <w:numId w:val="16"/>
        </w:numPr>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Perumusan Tujuan Pembelajaran</w:t>
      </w:r>
      <w:r>
        <w:rPr>
          <w:rFonts w:hint="default" w:ascii="Times New Roman" w:hAnsi="Times New Roman" w:cs="Times New Roman"/>
          <w:color w:val="auto"/>
          <w:sz w:val="24"/>
          <w:szCs w:val="24"/>
          <w:lang w:val="en-US"/>
        </w:rPr>
        <w:t>, s</w:t>
      </w:r>
      <w:r>
        <w:rPr>
          <w:rFonts w:hint="default" w:ascii="Times New Roman" w:hAnsi="Times New Roman" w:cs="Times New Roman"/>
          <w:color w:val="auto"/>
          <w:sz w:val="24"/>
          <w:szCs w:val="24"/>
        </w:rPr>
        <w:t>etelah mengikuti pembelajaran, peserta didik mampu:</w:t>
      </w:r>
      <w:r>
        <w:rPr>
          <w:rFonts w:hint="default" w:ascii="Times New Roman" w:hAnsi="Times New Roman" w:cs="Times New Roman"/>
          <w:color w:val="auto"/>
          <w:sz w:val="24"/>
          <w:szCs w:val="24"/>
          <w:lang w:val="en-US"/>
        </w:rPr>
        <w:t xml:space="preserve"> m</w:t>
      </w:r>
      <w:r>
        <w:rPr>
          <w:rFonts w:hint="default" w:ascii="Times New Roman" w:hAnsi="Times New Roman" w:cs="Times New Roman"/>
          <w:color w:val="auto"/>
          <w:sz w:val="24"/>
          <w:szCs w:val="24"/>
        </w:rPr>
        <w:t>engidentifikasi identitas diri dan anggota keluarga</w:t>
      </w:r>
      <w:r>
        <w:rPr>
          <w:rFonts w:hint="default" w:ascii="Times New Roman" w:hAnsi="Times New Roman" w:cs="Times New Roman"/>
          <w:color w:val="auto"/>
          <w:sz w:val="24"/>
          <w:szCs w:val="24"/>
          <w:lang w:val="en-US"/>
        </w:rPr>
        <w:t>, m</w:t>
      </w:r>
      <w:r>
        <w:rPr>
          <w:rFonts w:hint="default" w:ascii="Times New Roman" w:hAnsi="Times New Roman" w:cs="Times New Roman"/>
          <w:color w:val="auto"/>
          <w:sz w:val="24"/>
          <w:szCs w:val="24"/>
        </w:rPr>
        <w:t>enjelaskan peran dan fungsi anggota keluarga</w:t>
      </w:r>
      <w:r>
        <w:rPr>
          <w:rFonts w:hint="default" w:ascii="Times New Roman" w:hAnsi="Times New Roman" w:cs="Times New Roman"/>
          <w:color w:val="auto"/>
          <w:sz w:val="24"/>
          <w:szCs w:val="24"/>
          <w:lang w:val="en-US"/>
        </w:rPr>
        <w:t>, m</w:t>
      </w:r>
      <w:r>
        <w:rPr>
          <w:rFonts w:hint="default" w:ascii="Times New Roman" w:hAnsi="Times New Roman" w:cs="Times New Roman"/>
          <w:color w:val="auto"/>
          <w:sz w:val="24"/>
          <w:szCs w:val="24"/>
        </w:rPr>
        <w:t>enggambarkan silsilah keluarga (family tree)</w:t>
      </w:r>
      <w:r>
        <w:rPr>
          <w:rFonts w:hint="default" w:ascii="Times New Roman" w:hAnsi="Times New Roman" w:cs="Times New Roman"/>
          <w:color w:val="auto"/>
          <w:sz w:val="24"/>
          <w:szCs w:val="24"/>
          <w:lang w:val="en-US"/>
        </w:rPr>
        <w:t>, m</w:t>
      </w:r>
      <w:r>
        <w:rPr>
          <w:rFonts w:hint="default" w:ascii="Times New Roman" w:hAnsi="Times New Roman" w:cs="Times New Roman"/>
          <w:color w:val="auto"/>
          <w:sz w:val="24"/>
          <w:szCs w:val="24"/>
        </w:rPr>
        <w:t>enghasilkan produk proyek “Buku Profil Keluarga” melalui aktivitas PJBL</w:t>
      </w:r>
      <w:r>
        <w:rPr>
          <w:rFonts w:hint="default" w:ascii="Times New Roman" w:hAnsi="Times New Roman" w:cs="Times New Roman"/>
          <w:color w:val="auto"/>
          <w:sz w:val="24"/>
          <w:szCs w:val="24"/>
          <w:lang w:val="en-US"/>
        </w:rPr>
        <w:t xml:space="preserve"> dan m</w:t>
      </w:r>
      <w:r>
        <w:rPr>
          <w:rFonts w:hint="default" w:ascii="Times New Roman" w:hAnsi="Times New Roman" w:cs="Times New Roman"/>
          <w:color w:val="auto"/>
          <w:sz w:val="24"/>
          <w:szCs w:val="24"/>
        </w:rPr>
        <w:t>enunjukkan sikap kerja sama, tanggung jawab, dan apresiasi terhadap keluarga.</w:t>
      </w:r>
    </w:p>
    <w:p w14:paraId="517C348A">
      <w:pPr>
        <w:numPr>
          <w:ilvl w:val="0"/>
          <w:numId w:val="16"/>
        </w:numPr>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Pemilihan Model Pembelajaran: Project Based Learning (PJBL)</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Output proyek: Buku Profil Keluarga berisi</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Identitas diri</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Silsilah keluarga (3 generasi)</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Peran anggota keluarga</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Nilai/aturan keluarga</w:t>
      </w:r>
      <w:r>
        <w:rPr>
          <w:rFonts w:hint="default" w:ascii="Times New Roman" w:hAnsi="Times New Roman" w:cs="Times New Roman"/>
          <w:color w:val="auto"/>
          <w:sz w:val="24"/>
          <w:szCs w:val="24"/>
          <w:lang w:val="en-US"/>
        </w:rPr>
        <w:t>.</w:t>
      </w:r>
    </w:p>
    <w:p w14:paraId="5FA6FEC6">
      <w:pPr>
        <w:numPr>
          <w:ilvl w:val="0"/>
          <w:numId w:val="16"/>
        </w:numPr>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Penyusunan Skenario PJBL</w:t>
      </w:r>
      <w:r>
        <w:rPr>
          <w:rFonts w:hint="default" w:ascii="Times New Roman" w:hAnsi="Times New Roman" w:cs="Times New Roman"/>
          <w:color w:val="auto"/>
          <w:sz w:val="24"/>
          <w:szCs w:val="24"/>
          <w:lang w:val="en-US"/>
        </w:rPr>
        <w:t xml:space="preserve"> yaitu l</w:t>
      </w:r>
      <w:r>
        <w:rPr>
          <w:rFonts w:hint="default" w:ascii="Times New Roman" w:hAnsi="Times New Roman" w:cs="Times New Roman"/>
          <w:color w:val="auto"/>
          <w:sz w:val="24"/>
          <w:szCs w:val="24"/>
        </w:rPr>
        <w:t>angkah-langkah PJBL:</w:t>
      </w:r>
    </w:p>
    <w:p w14:paraId="20E74237">
      <w:pPr>
        <w:numPr>
          <w:ilvl w:val="0"/>
          <w:numId w:val="17"/>
        </w:numPr>
        <w:tabs>
          <w:tab w:val="left" w:pos="660"/>
          <w:tab w:val="clear" w:pos="425"/>
        </w:tabs>
        <w:spacing w:line="360" w:lineRule="auto"/>
        <w:ind w:left="660" w:leftChars="0" w:hanging="2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Pertanyaan Mendasar</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“Bagaimana saya bisa mengenal jati diri dan keluarga saya melalui proyek yang bermakna?”</w:t>
      </w:r>
    </w:p>
    <w:p w14:paraId="2CF4B019">
      <w:pPr>
        <w:numPr>
          <w:ilvl w:val="0"/>
          <w:numId w:val="17"/>
        </w:numPr>
        <w:spacing w:line="360" w:lineRule="auto"/>
        <w:ind w:left="425" w:leftChars="0" w:firstLine="1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P</w:t>
      </w:r>
      <w:r>
        <w:rPr>
          <w:rFonts w:hint="default" w:ascii="Times New Roman" w:hAnsi="Times New Roman" w:cs="Times New Roman"/>
          <w:color w:val="auto"/>
          <w:sz w:val="24"/>
          <w:szCs w:val="24"/>
        </w:rPr>
        <w:t>erencanaan Proyek</w:t>
      </w:r>
      <w:r>
        <w:rPr>
          <w:rFonts w:hint="default" w:ascii="Times New Roman" w:hAnsi="Times New Roman" w:cs="Times New Roman"/>
          <w:color w:val="auto"/>
          <w:sz w:val="24"/>
          <w:szCs w:val="24"/>
          <w:lang w:val="en-US"/>
        </w:rPr>
        <w:t>: s</w:t>
      </w:r>
      <w:r>
        <w:rPr>
          <w:rFonts w:hint="default" w:ascii="Times New Roman" w:hAnsi="Times New Roman" w:cs="Times New Roman"/>
          <w:color w:val="auto"/>
          <w:sz w:val="24"/>
          <w:szCs w:val="24"/>
        </w:rPr>
        <w:t>iswa merancang format Buku Profil Keluarga.</w:t>
      </w:r>
    </w:p>
    <w:p w14:paraId="1AED90B5">
      <w:pPr>
        <w:numPr>
          <w:ilvl w:val="0"/>
          <w:numId w:val="17"/>
        </w:numPr>
        <w:spacing w:line="360" w:lineRule="auto"/>
        <w:ind w:left="425" w:leftChars="0" w:firstLine="1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Penyusunan Jadwal</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Proyek diselesaikan dalam 1–2 minggu.</w:t>
      </w:r>
    </w:p>
    <w:p w14:paraId="26B395EE">
      <w:pPr>
        <w:numPr>
          <w:ilvl w:val="0"/>
          <w:numId w:val="17"/>
        </w:numPr>
        <w:tabs>
          <w:tab w:val="left" w:pos="660"/>
          <w:tab w:val="clear" w:pos="425"/>
        </w:tabs>
        <w:spacing w:line="360" w:lineRule="auto"/>
        <w:ind w:left="660" w:leftChars="0" w:hanging="2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Pelaksanaan Proyek</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Observasi keluarga, wawancara, pengumpulan foto, pembuatan silsilah.</w:t>
      </w:r>
    </w:p>
    <w:p w14:paraId="5AEF4BAA">
      <w:pPr>
        <w:numPr>
          <w:ilvl w:val="0"/>
          <w:numId w:val="17"/>
        </w:numPr>
        <w:tabs>
          <w:tab w:val="left" w:pos="660"/>
          <w:tab w:val="clear" w:pos="425"/>
        </w:tabs>
        <w:spacing w:line="360" w:lineRule="auto"/>
        <w:ind w:left="660" w:leftChars="0" w:hanging="2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Monitoring</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Guru memantau kemajuan tiap kelompok.</w:t>
      </w:r>
    </w:p>
    <w:p w14:paraId="67D1494E">
      <w:pPr>
        <w:numPr>
          <w:ilvl w:val="0"/>
          <w:numId w:val="17"/>
        </w:numPr>
        <w:tabs>
          <w:tab w:val="left" w:pos="660"/>
          <w:tab w:val="clear" w:pos="425"/>
        </w:tabs>
        <w:spacing w:line="360" w:lineRule="auto"/>
        <w:ind w:left="660" w:leftChars="0" w:hanging="2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Penyusunan Produk</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Buku disusun menarik dan kreatif.</w:t>
      </w:r>
    </w:p>
    <w:p w14:paraId="40B5DE6D">
      <w:pPr>
        <w:numPr>
          <w:ilvl w:val="0"/>
          <w:numId w:val="17"/>
        </w:numPr>
        <w:tabs>
          <w:tab w:val="left" w:pos="660"/>
          <w:tab w:val="clear" w:pos="425"/>
        </w:tabs>
        <w:spacing w:line="360" w:lineRule="auto"/>
        <w:ind w:left="660" w:leftChars="0" w:hanging="2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Presentasi</w:t>
      </w:r>
      <w:r>
        <w:rPr>
          <w:rFonts w:hint="default" w:ascii="Times New Roman" w:hAnsi="Times New Roman" w:cs="Times New Roman"/>
          <w:color w:val="auto"/>
          <w:sz w:val="24"/>
          <w:szCs w:val="24"/>
          <w:lang w:val="en-US"/>
        </w:rPr>
        <w:t>:s</w:t>
      </w:r>
      <w:r>
        <w:rPr>
          <w:rFonts w:hint="default" w:ascii="Times New Roman" w:hAnsi="Times New Roman" w:cs="Times New Roman"/>
          <w:color w:val="auto"/>
          <w:sz w:val="24"/>
          <w:szCs w:val="24"/>
        </w:rPr>
        <w:t>iswa mempresentasikan dalam kelas.</w:t>
      </w:r>
    </w:p>
    <w:p w14:paraId="1DEB1590">
      <w:pPr>
        <w:numPr>
          <w:ilvl w:val="0"/>
          <w:numId w:val="17"/>
        </w:numPr>
        <w:tabs>
          <w:tab w:val="left" w:pos="660"/>
          <w:tab w:val="clear" w:pos="425"/>
        </w:tabs>
        <w:spacing w:line="360" w:lineRule="auto"/>
        <w:ind w:left="660" w:leftChars="0" w:hanging="22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Evaluasi</w:t>
      </w:r>
      <w:r>
        <w:rPr>
          <w:rFonts w:hint="default" w:ascii="Times New Roman" w:hAnsi="Times New Roman" w:cs="Times New Roman"/>
          <w:color w:val="auto"/>
          <w:sz w:val="24"/>
          <w:szCs w:val="24"/>
          <w:lang w:val="en-US"/>
        </w:rPr>
        <w:t>: m</w:t>
      </w:r>
      <w:r>
        <w:rPr>
          <w:rFonts w:hint="default" w:ascii="Times New Roman" w:hAnsi="Times New Roman" w:cs="Times New Roman"/>
          <w:color w:val="auto"/>
          <w:sz w:val="24"/>
          <w:szCs w:val="24"/>
        </w:rPr>
        <w:t>enggunakan rubrik produk, presentasi, dan sikap.</w:t>
      </w:r>
    </w:p>
    <w:p w14:paraId="5077EFEF">
      <w:pPr>
        <w:numPr>
          <w:ilvl w:val="0"/>
          <w:numId w:val="16"/>
        </w:numPr>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Perancangan Instrumen Penilaian</w:t>
      </w:r>
      <w:r>
        <w:rPr>
          <w:rFonts w:hint="default" w:ascii="Times New Roman" w:hAnsi="Times New Roman" w:cs="Times New Roman"/>
          <w:color w:val="auto"/>
          <w:sz w:val="24"/>
          <w:szCs w:val="24"/>
          <w:lang w:val="en-US"/>
        </w:rPr>
        <w:t>. p</w:t>
      </w:r>
      <w:r>
        <w:rPr>
          <w:rFonts w:hint="default" w:ascii="Times New Roman" w:hAnsi="Times New Roman" w:cs="Times New Roman"/>
          <w:color w:val="auto"/>
          <w:sz w:val="24"/>
          <w:szCs w:val="24"/>
        </w:rPr>
        <w:t>enilaian Projek (rubrik konten, kreativitas, kerapian, kedalaman data).</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Penilaian Pengetahuan (tes formatif dan sumatif).</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Penilaian Sikap (kerja sama, tanggung jawab).</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Penilaian Keterampilan (presentasi proyek).</w:t>
      </w:r>
    </w:p>
    <w:p w14:paraId="5AF1D9D4">
      <w:pPr>
        <w:numPr>
          <w:numId w:val="0"/>
        </w:numPr>
        <w:tabs>
          <w:tab w:val="left" w:pos="425"/>
        </w:tabs>
        <w:spacing w:after="200" w:line="360" w:lineRule="auto"/>
        <w:rPr>
          <w:rFonts w:hint="default" w:ascii="Times New Roman" w:hAnsi="Times New Roman" w:cs="Times New Roman"/>
          <w:color w:val="auto"/>
          <w:sz w:val="24"/>
          <w:szCs w:val="24"/>
        </w:rPr>
      </w:pPr>
    </w:p>
    <w:p w14:paraId="651AC066">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III. Tahap DEVELOPMENT (Pengembangan)</w:t>
      </w:r>
    </w:p>
    <w:p w14:paraId="710904D8">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Produk yang dikembangkan:</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RPP berbasis PJBL </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Materi Diri dan Keluarga</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LKPD</w:t>
      </w:r>
      <w:r>
        <w:rPr>
          <w:rFonts w:hint="default" w:ascii="Times New Roman" w:hAnsi="Times New Roman" w:cs="Times New Roman"/>
          <w:color w:val="auto"/>
          <w:sz w:val="24"/>
          <w:szCs w:val="24"/>
          <w:lang w:val="en-US"/>
        </w:rPr>
        <w:t xml:space="preserve"> (M</w:t>
      </w:r>
      <w:r>
        <w:rPr>
          <w:rFonts w:hint="default" w:ascii="Times New Roman" w:hAnsi="Times New Roman" w:cs="Times New Roman"/>
          <w:color w:val="auto"/>
          <w:sz w:val="24"/>
          <w:szCs w:val="24"/>
        </w:rPr>
        <w:t>engenal identitas diri</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Menyusun pohon keluarga</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Wawancara anggota keluarga</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Menyusun buku profil keluarga</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Media pembelajaran</w:t>
      </w:r>
      <w:r>
        <w:rPr>
          <w:rFonts w:hint="default" w:ascii="Times New Roman" w:hAnsi="Times New Roman" w:cs="Times New Roman"/>
          <w:color w:val="auto"/>
          <w:sz w:val="24"/>
          <w:szCs w:val="24"/>
          <w:lang w:val="en-US"/>
        </w:rPr>
        <w:t>, s</w:t>
      </w:r>
      <w:r>
        <w:rPr>
          <w:rFonts w:hint="default" w:ascii="Times New Roman" w:hAnsi="Times New Roman" w:cs="Times New Roman"/>
          <w:color w:val="auto"/>
          <w:sz w:val="24"/>
          <w:szCs w:val="24"/>
        </w:rPr>
        <w:t>lide PPT tentang identitas diri dan keluarga</w:t>
      </w:r>
      <w:r>
        <w:rPr>
          <w:rFonts w:hint="default" w:ascii="Times New Roman" w:hAnsi="Times New Roman" w:cs="Times New Roman"/>
          <w:color w:val="auto"/>
          <w:sz w:val="24"/>
          <w:szCs w:val="24"/>
          <w:lang w:val="en-US"/>
        </w:rPr>
        <w:t>,v</w:t>
      </w:r>
      <w:r>
        <w:rPr>
          <w:rFonts w:hint="default" w:ascii="Times New Roman" w:hAnsi="Times New Roman" w:cs="Times New Roman"/>
          <w:color w:val="auto"/>
          <w:sz w:val="24"/>
          <w:szCs w:val="24"/>
        </w:rPr>
        <w:t>ideo pendek tentang keberagaman keluarga di Indonesia</w:t>
      </w:r>
      <w:r>
        <w:rPr>
          <w:rFonts w:hint="default" w:ascii="Times New Roman" w:hAnsi="Times New Roman" w:cs="Times New Roman"/>
          <w:color w:val="auto"/>
          <w:sz w:val="24"/>
          <w:szCs w:val="24"/>
          <w:lang w:val="en-US"/>
        </w:rPr>
        <w:t>, i</w:t>
      </w:r>
      <w:r>
        <w:rPr>
          <w:rFonts w:hint="default" w:ascii="Times New Roman" w:hAnsi="Times New Roman" w:cs="Times New Roman"/>
          <w:color w:val="auto"/>
          <w:sz w:val="24"/>
          <w:szCs w:val="24"/>
        </w:rPr>
        <w:t>nstrumen Penilaian</w:t>
      </w:r>
      <w:r>
        <w:rPr>
          <w:rFonts w:hint="default" w:ascii="Times New Roman" w:hAnsi="Times New Roman" w:cs="Times New Roman"/>
          <w:color w:val="auto"/>
          <w:sz w:val="24"/>
          <w:szCs w:val="24"/>
          <w:lang w:val="en-US"/>
        </w:rPr>
        <w:t>, r</w:t>
      </w:r>
      <w:r>
        <w:rPr>
          <w:rFonts w:hint="default" w:ascii="Times New Roman" w:hAnsi="Times New Roman" w:cs="Times New Roman"/>
          <w:color w:val="auto"/>
          <w:sz w:val="24"/>
          <w:szCs w:val="24"/>
        </w:rPr>
        <w:t>ubrik proyek</w:t>
      </w:r>
      <w:r>
        <w:rPr>
          <w:rFonts w:hint="default" w:ascii="Times New Roman" w:hAnsi="Times New Roman" w:cs="Times New Roman"/>
          <w:color w:val="auto"/>
          <w:sz w:val="24"/>
          <w:szCs w:val="24"/>
          <w:lang w:val="en-US"/>
        </w:rPr>
        <w:t>, a</w:t>
      </w:r>
      <w:r>
        <w:rPr>
          <w:rFonts w:hint="default" w:ascii="Times New Roman" w:hAnsi="Times New Roman" w:cs="Times New Roman"/>
          <w:color w:val="auto"/>
          <w:sz w:val="24"/>
          <w:szCs w:val="24"/>
        </w:rPr>
        <w:t>ngket refleksi siswa</w:t>
      </w:r>
      <w:r>
        <w:rPr>
          <w:rFonts w:hint="default" w:ascii="Times New Roman" w:hAnsi="Times New Roman" w:cs="Times New Roman"/>
          <w:color w:val="auto"/>
          <w:sz w:val="24"/>
          <w:szCs w:val="24"/>
          <w:lang w:val="en-US"/>
        </w:rPr>
        <w:t>, l</w:t>
      </w:r>
      <w:r>
        <w:rPr>
          <w:rFonts w:hint="default" w:ascii="Times New Roman" w:hAnsi="Times New Roman" w:cs="Times New Roman"/>
          <w:color w:val="auto"/>
          <w:sz w:val="24"/>
          <w:szCs w:val="24"/>
        </w:rPr>
        <w:t>embar observasi PJBL</w:t>
      </w:r>
      <w:r>
        <w:rPr>
          <w:rFonts w:hint="default" w:ascii="Times New Roman" w:hAnsi="Times New Roman" w:cs="Times New Roman"/>
          <w:color w:val="auto"/>
          <w:sz w:val="24"/>
          <w:szCs w:val="24"/>
          <w:lang w:val="en-US"/>
        </w:rPr>
        <w:t>, p</w:t>
      </w:r>
      <w:r>
        <w:rPr>
          <w:rFonts w:hint="default" w:ascii="Times New Roman" w:hAnsi="Times New Roman" w:cs="Times New Roman"/>
          <w:color w:val="auto"/>
          <w:sz w:val="24"/>
          <w:szCs w:val="24"/>
        </w:rPr>
        <w:t xml:space="preserve">anduan </w:t>
      </w:r>
      <w:r>
        <w:rPr>
          <w:rFonts w:hint="default" w:ascii="Times New Roman" w:hAnsi="Times New Roman" w:cs="Times New Roman"/>
          <w:color w:val="auto"/>
          <w:sz w:val="24"/>
          <w:szCs w:val="24"/>
          <w:lang w:val="en-US"/>
        </w:rPr>
        <w:t>g</w:t>
      </w:r>
      <w:r>
        <w:rPr>
          <w:rFonts w:hint="default" w:ascii="Times New Roman" w:hAnsi="Times New Roman" w:cs="Times New Roman"/>
          <w:color w:val="auto"/>
          <w:sz w:val="24"/>
          <w:szCs w:val="24"/>
        </w:rPr>
        <w:t>uru</w:t>
      </w:r>
      <w:r>
        <w:rPr>
          <w:rFonts w:hint="default" w:ascii="Times New Roman" w:hAnsi="Times New Roman" w:cs="Times New Roman"/>
          <w:color w:val="auto"/>
          <w:sz w:val="24"/>
          <w:szCs w:val="24"/>
          <w:lang w:val="en-US"/>
        </w:rPr>
        <w:t>, p</w:t>
      </w:r>
      <w:r>
        <w:rPr>
          <w:rFonts w:hint="default" w:ascii="Times New Roman" w:hAnsi="Times New Roman" w:cs="Times New Roman"/>
          <w:color w:val="auto"/>
          <w:sz w:val="24"/>
          <w:szCs w:val="24"/>
        </w:rPr>
        <w:t>rinsip pelaksanaan proyek</w:t>
      </w:r>
      <w:r>
        <w:rPr>
          <w:rFonts w:hint="default" w:ascii="Times New Roman" w:hAnsi="Times New Roman" w:cs="Times New Roman"/>
          <w:color w:val="auto"/>
          <w:sz w:val="24"/>
          <w:szCs w:val="24"/>
          <w:lang w:val="en-US"/>
        </w:rPr>
        <w:t>, a</w:t>
      </w:r>
      <w:r>
        <w:rPr>
          <w:rFonts w:hint="default" w:ascii="Times New Roman" w:hAnsi="Times New Roman" w:cs="Times New Roman"/>
          <w:color w:val="auto"/>
          <w:sz w:val="24"/>
          <w:szCs w:val="24"/>
        </w:rPr>
        <w:t>lur bimbingan siswa</w:t>
      </w:r>
      <w:r>
        <w:rPr>
          <w:rFonts w:hint="default" w:ascii="Times New Roman" w:hAnsi="Times New Roman" w:cs="Times New Roman"/>
          <w:color w:val="auto"/>
          <w:sz w:val="24"/>
          <w:szCs w:val="24"/>
          <w:lang w:val="en-US"/>
        </w:rPr>
        <w:t>, v</w:t>
      </w:r>
      <w:r>
        <w:rPr>
          <w:rFonts w:hint="default" w:ascii="Times New Roman" w:hAnsi="Times New Roman" w:cs="Times New Roman"/>
          <w:color w:val="auto"/>
          <w:sz w:val="24"/>
          <w:szCs w:val="24"/>
        </w:rPr>
        <w:t xml:space="preserve">alidasi </w:t>
      </w:r>
      <w:r>
        <w:rPr>
          <w:rFonts w:hint="default" w:ascii="Times New Roman" w:hAnsi="Times New Roman" w:cs="Times New Roman"/>
          <w:color w:val="auto"/>
          <w:sz w:val="24"/>
          <w:szCs w:val="24"/>
          <w:lang w:val="en-US"/>
        </w:rPr>
        <w:t>a</w:t>
      </w:r>
      <w:r>
        <w:rPr>
          <w:rFonts w:hint="default" w:ascii="Times New Roman" w:hAnsi="Times New Roman" w:cs="Times New Roman"/>
          <w:color w:val="auto"/>
          <w:sz w:val="24"/>
          <w:szCs w:val="24"/>
        </w:rPr>
        <w:t>hli</w:t>
      </w:r>
      <w:r>
        <w:rPr>
          <w:rFonts w:hint="default" w:ascii="Times New Roman" w:hAnsi="Times New Roman" w:cs="Times New Roman"/>
          <w:color w:val="auto"/>
          <w:sz w:val="24"/>
          <w:szCs w:val="24"/>
          <w:lang w:val="en-US"/>
        </w:rPr>
        <w:t>, a</w:t>
      </w:r>
      <w:r>
        <w:rPr>
          <w:rFonts w:hint="default" w:ascii="Times New Roman" w:hAnsi="Times New Roman" w:cs="Times New Roman"/>
          <w:color w:val="auto"/>
          <w:sz w:val="24"/>
          <w:szCs w:val="24"/>
        </w:rPr>
        <w:t>hli materi: kesesuaian kompetensi, kedalaman isi.</w:t>
      </w:r>
      <w:r>
        <w:rPr>
          <w:rFonts w:hint="default" w:ascii="Times New Roman" w:hAnsi="Times New Roman" w:cs="Times New Roman"/>
          <w:color w:val="auto"/>
          <w:sz w:val="24"/>
          <w:szCs w:val="24"/>
          <w:lang w:val="en-US"/>
        </w:rPr>
        <w:t xml:space="preserve"> a</w:t>
      </w:r>
      <w:r>
        <w:rPr>
          <w:rFonts w:hint="default" w:ascii="Times New Roman" w:hAnsi="Times New Roman" w:cs="Times New Roman"/>
          <w:color w:val="auto"/>
          <w:sz w:val="24"/>
          <w:szCs w:val="24"/>
        </w:rPr>
        <w:t>hli desain pembelajaran: kelayakan PJBL dan alur ADDIE</w:t>
      </w:r>
      <w:r>
        <w:rPr>
          <w:rFonts w:hint="default" w:ascii="Times New Roman" w:hAnsi="Times New Roman" w:cs="Times New Roman"/>
          <w:color w:val="auto"/>
          <w:sz w:val="24"/>
          <w:szCs w:val="24"/>
          <w:lang w:val="en-US"/>
        </w:rPr>
        <w:t>, a</w:t>
      </w:r>
      <w:r>
        <w:rPr>
          <w:rFonts w:hint="default" w:ascii="Times New Roman" w:hAnsi="Times New Roman" w:cs="Times New Roman"/>
          <w:color w:val="auto"/>
          <w:sz w:val="24"/>
          <w:szCs w:val="24"/>
        </w:rPr>
        <w:t>hli media: kelayakan tampilan LKPD/PPT.</w:t>
      </w:r>
    </w:p>
    <w:p w14:paraId="6217AF6F">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IV. Tahap IMPLEMENTATION (Implementasi)</w:t>
      </w:r>
    </w:p>
    <w:p w14:paraId="3ED2CE62">
      <w:pPr>
        <w:numPr>
          <w:ilvl w:val="0"/>
          <w:numId w:val="18"/>
        </w:numPr>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Pelaksanaan di Kelas</w:t>
      </w:r>
      <w:r>
        <w:rPr>
          <w:rFonts w:hint="default" w:ascii="Times New Roman" w:hAnsi="Times New Roman" w:cs="Times New Roman"/>
          <w:color w:val="auto"/>
          <w:sz w:val="24"/>
          <w:szCs w:val="24"/>
          <w:lang w:val="en-US"/>
        </w:rPr>
        <w:t xml:space="preserve"> g</w:t>
      </w:r>
      <w:r>
        <w:rPr>
          <w:rFonts w:hint="default" w:ascii="Times New Roman" w:hAnsi="Times New Roman" w:cs="Times New Roman"/>
          <w:color w:val="auto"/>
          <w:sz w:val="24"/>
          <w:szCs w:val="24"/>
        </w:rPr>
        <w:t>uru memberikan trigger question dan tujuan proyek</w:t>
      </w:r>
      <w:r>
        <w:rPr>
          <w:rFonts w:hint="default" w:ascii="Times New Roman" w:hAnsi="Times New Roman" w:cs="Times New Roman"/>
          <w:color w:val="auto"/>
          <w:sz w:val="24"/>
          <w:szCs w:val="24"/>
          <w:lang w:val="en-US"/>
        </w:rPr>
        <w:t xml:space="preserve"> lalu s</w:t>
      </w:r>
      <w:r>
        <w:rPr>
          <w:rFonts w:hint="default" w:ascii="Times New Roman" w:hAnsi="Times New Roman" w:cs="Times New Roman"/>
          <w:color w:val="auto"/>
          <w:sz w:val="24"/>
          <w:szCs w:val="24"/>
        </w:rPr>
        <w:t>iswa dibagi kelompok kecil</w:t>
      </w:r>
      <w:r>
        <w:rPr>
          <w:rFonts w:hint="default" w:ascii="Times New Roman" w:hAnsi="Times New Roman" w:cs="Times New Roman"/>
          <w:color w:val="auto"/>
          <w:sz w:val="24"/>
          <w:szCs w:val="24"/>
          <w:lang w:val="en-US"/>
        </w:rPr>
        <w:t xml:space="preserve"> selajutnya g</w:t>
      </w:r>
      <w:r>
        <w:rPr>
          <w:rFonts w:hint="default" w:ascii="Times New Roman" w:hAnsi="Times New Roman" w:cs="Times New Roman"/>
          <w:color w:val="auto"/>
          <w:sz w:val="24"/>
          <w:szCs w:val="24"/>
        </w:rPr>
        <w:t>uru menjelaskan tahapan PJBL</w:t>
      </w:r>
      <w:r>
        <w:rPr>
          <w:rFonts w:hint="default" w:ascii="Times New Roman" w:hAnsi="Times New Roman" w:cs="Times New Roman"/>
          <w:color w:val="auto"/>
          <w:sz w:val="24"/>
          <w:szCs w:val="24"/>
          <w:lang w:val="en-US"/>
        </w:rPr>
        <w:t xml:space="preserve"> selanjutnya s</w:t>
      </w:r>
      <w:r>
        <w:rPr>
          <w:rFonts w:hint="default" w:ascii="Times New Roman" w:hAnsi="Times New Roman" w:cs="Times New Roman"/>
          <w:color w:val="auto"/>
          <w:sz w:val="24"/>
          <w:szCs w:val="24"/>
        </w:rPr>
        <w:t>iswa melakukan pengumpulan data keluarga</w:t>
      </w:r>
      <w:r>
        <w:rPr>
          <w:rFonts w:hint="default" w:ascii="Times New Roman" w:hAnsi="Times New Roman" w:cs="Times New Roman"/>
          <w:color w:val="auto"/>
          <w:sz w:val="24"/>
          <w:szCs w:val="24"/>
          <w:lang w:val="en-US"/>
        </w:rPr>
        <w:t xml:space="preserve"> dan  terakhir s</w:t>
      </w:r>
      <w:r>
        <w:rPr>
          <w:rFonts w:hint="default" w:ascii="Times New Roman" w:hAnsi="Times New Roman" w:cs="Times New Roman"/>
          <w:color w:val="auto"/>
          <w:sz w:val="24"/>
          <w:szCs w:val="24"/>
        </w:rPr>
        <w:t>iswa menyusun Buku Profil Keluarga:</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Cover</w:t>
      </w:r>
      <w:r>
        <w:rPr>
          <w:rFonts w:hint="default" w:ascii="Times New Roman" w:hAnsi="Times New Roman" w:cs="Times New Roman"/>
          <w:color w:val="auto"/>
          <w:sz w:val="24"/>
          <w:szCs w:val="24"/>
          <w:lang w:val="en-US"/>
        </w:rPr>
        <w:t>, ,</w:t>
      </w:r>
      <w:r>
        <w:rPr>
          <w:rFonts w:hint="default" w:ascii="Times New Roman" w:hAnsi="Times New Roman" w:cs="Times New Roman"/>
          <w:color w:val="auto"/>
          <w:sz w:val="24"/>
          <w:szCs w:val="24"/>
        </w:rPr>
        <w:t>Identitas diri</w:t>
      </w:r>
      <w:r>
        <w:rPr>
          <w:rFonts w:hint="default" w:ascii="Times New Roman" w:hAnsi="Times New Roman" w:cs="Times New Roman"/>
          <w:color w:val="auto"/>
          <w:sz w:val="24"/>
          <w:szCs w:val="24"/>
          <w:lang w:val="en-US"/>
        </w:rPr>
        <w:t xml:space="preserve"> , </w:t>
      </w:r>
      <w:r>
        <w:rPr>
          <w:rFonts w:hint="default" w:ascii="Times New Roman" w:hAnsi="Times New Roman" w:cs="Times New Roman"/>
          <w:color w:val="auto"/>
          <w:sz w:val="24"/>
          <w:szCs w:val="24"/>
        </w:rPr>
        <w:t>Silsilah keluarga</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Peran tiap anggota keluarga</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Nilai &amp; aturan keluarga</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Foto-foto keluarga</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Presentasi kelompok</w:t>
      </w:r>
      <w:r>
        <w:rPr>
          <w:rFonts w:hint="default" w:ascii="Times New Roman" w:hAnsi="Times New Roman" w:cs="Times New Roman"/>
          <w:color w:val="auto"/>
          <w:sz w:val="24"/>
          <w:szCs w:val="24"/>
          <w:lang w:val="en-US"/>
        </w:rPr>
        <w:t xml:space="preserve"> dan d</w:t>
      </w:r>
      <w:r>
        <w:rPr>
          <w:rFonts w:hint="default" w:ascii="Times New Roman" w:hAnsi="Times New Roman" w:cs="Times New Roman"/>
          <w:color w:val="auto"/>
          <w:sz w:val="24"/>
          <w:szCs w:val="24"/>
        </w:rPr>
        <w:t>iskusi refleksi bersama.</w:t>
      </w:r>
    </w:p>
    <w:p w14:paraId="535A3DF3">
      <w:pPr>
        <w:numPr>
          <w:ilvl w:val="0"/>
          <w:numId w:val="18"/>
        </w:numPr>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Pe</w:t>
      </w:r>
      <w:r>
        <w:rPr>
          <w:rFonts w:hint="default" w:ascii="Times New Roman" w:hAnsi="Times New Roman" w:cs="Times New Roman"/>
          <w:color w:val="auto"/>
          <w:sz w:val="24"/>
          <w:szCs w:val="24"/>
        </w:rPr>
        <w:t>ran Guru</w:t>
      </w:r>
      <w:r>
        <w:rPr>
          <w:rFonts w:hint="default" w:ascii="Times New Roman" w:hAnsi="Times New Roman" w:cs="Times New Roman"/>
          <w:color w:val="auto"/>
          <w:sz w:val="24"/>
          <w:szCs w:val="24"/>
          <w:lang w:val="en-US"/>
        </w:rPr>
        <w:t xml:space="preserve"> menjadi f</w:t>
      </w:r>
      <w:r>
        <w:rPr>
          <w:rFonts w:hint="default" w:ascii="Times New Roman" w:hAnsi="Times New Roman" w:cs="Times New Roman"/>
          <w:color w:val="auto"/>
          <w:sz w:val="24"/>
          <w:szCs w:val="24"/>
        </w:rPr>
        <w:t>asilitator</w:t>
      </w:r>
      <w:r>
        <w:rPr>
          <w:rFonts w:hint="default" w:ascii="Times New Roman" w:hAnsi="Times New Roman" w:cs="Times New Roman"/>
          <w:color w:val="auto"/>
          <w:sz w:val="24"/>
          <w:szCs w:val="24"/>
          <w:lang w:val="en-US"/>
        </w:rPr>
        <w:t>, p</w:t>
      </w:r>
      <w:r>
        <w:rPr>
          <w:rFonts w:hint="default" w:ascii="Times New Roman" w:hAnsi="Times New Roman" w:cs="Times New Roman"/>
          <w:color w:val="auto"/>
          <w:sz w:val="24"/>
          <w:szCs w:val="24"/>
        </w:rPr>
        <w:t>embimbing proyek</w:t>
      </w:r>
      <w:r>
        <w:rPr>
          <w:rFonts w:hint="default" w:ascii="Times New Roman" w:hAnsi="Times New Roman" w:cs="Times New Roman"/>
          <w:color w:val="auto"/>
          <w:sz w:val="24"/>
          <w:szCs w:val="24"/>
          <w:lang w:val="en-US"/>
        </w:rPr>
        <w:t xml:space="preserve"> p</w:t>
      </w:r>
      <w:r>
        <w:rPr>
          <w:rFonts w:hint="default" w:ascii="Times New Roman" w:hAnsi="Times New Roman" w:cs="Times New Roman"/>
          <w:color w:val="auto"/>
          <w:sz w:val="24"/>
          <w:szCs w:val="24"/>
        </w:rPr>
        <w:t>engamat sikap</w:t>
      </w:r>
      <w:r>
        <w:rPr>
          <w:rFonts w:hint="default" w:ascii="Times New Roman" w:hAnsi="Times New Roman" w:cs="Times New Roman"/>
          <w:color w:val="auto"/>
          <w:sz w:val="24"/>
          <w:szCs w:val="24"/>
          <w:lang w:val="en-US"/>
        </w:rPr>
        <w:t>, e</w:t>
      </w:r>
      <w:r>
        <w:rPr>
          <w:rFonts w:hint="default" w:ascii="Times New Roman" w:hAnsi="Times New Roman" w:cs="Times New Roman"/>
          <w:color w:val="auto"/>
          <w:sz w:val="24"/>
          <w:szCs w:val="24"/>
        </w:rPr>
        <w:t>valuator proses dan hasil</w:t>
      </w:r>
      <w:r>
        <w:rPr>
          <w:rFonts w:hint="default" w:ascii="Times New Roman" w:hAnsi="Times New Roman" w:cs="Times New Roman"/>
          <w:color w:val="auto"/>
          <w:sz w:val="24"/>
          <w:szCs w:val="24"/>
          <w:lang w:val="en-US"/>
        </w:rPr>
        <w:t>.</w:t>
      </w:r>
    </w:p>
    <w:p w14:paraId="3B747972">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V. Tahap EVALUATION (Evaluasi)</w:t>
      </w:r>
    </w:p>
    <w:p w14:paraId="0D54F904">
      <w:pPr>
        <w:numPr>
          <w:ilvl w:val="0"/>
          <w:numId w:val="19"/>
        </w:numPr>
        <w:tabs>
          <w:tab w:val="clear" w:pos="425"/>
        </w:tabs>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Evaluasi Formatif</w:t>
      </w:r>
      <w:r>
        <w:rPr>
          <w:rFonts w:hint="default" w:ascii="Times New Roman" w:hAnsi="Times New Roman" w:cs="Times New Roman"/>
          <w:color w:val="auto"/>
          <w:sz w:val="24"/>
          <w:szCs w:val="24"/>
          <w:lang w:val="en-US"/>
        </w:rPr>
        <w:t xml:space="preserve"> d</w:t>
      </w:r>
      <w:r>
        <w:rPr>
          <w:rFonts w:hint="default" w:ascii="Times New Roman" w:hAnsi="Times New Roman" w:cs="Times New Roman"/>
          <w:color w:val="auto"/>
          <w:sz w:val="24"/>
          <w:szCs w:val="24"/>
        </w:rPr>
        <w:t>ilakukan selama proses</w:t>
      </w:r>
      <w:r>
        <w:rPr>
          <w:rFonts w:hint="default" w:ascii="Times New Roman" w:hAnsi="Times New Roman" w:cs="Times New Roman"/>
          <w:color w:val="auto"/>
          <w:sz w:val="24"/>
          <w:szCs w:val="24"/>
          <w:lang w:val="en-US"/>
        </w:rPr>
        <w:t>, selanjutnya r</w:t>
      </w:r>
      <w:r>
        <w:rPr>
          <w:rFonts w:hint="default" w:ascii="Times New Roman" w:hAnsi="Times New Roman" w:cs="Times New Roman"/>
          <w:color w:val="auto"/>
          <w:sz w:val="24"/>
          <w:szCs w:val="24"/>
        </w:rPr>
        <w:t>evisi instruksi LKPD</w:t>
      </w:r>
      <w:r>
        <w:rPr>
          <w:rFonts w:hint="default" w:ascii="Times New Roman" w:hAnsi="Times New Roman" w:cs="Times New Roman"/>
          <w:color w:val="auto"/>
          <w:sz w:val="24"/>
          <w:szCs w:val="24"/>
          <w:lang w:val="en-US"/>
        </w:rPr>
        <w:t>, dan p</w:t>
      </w:r>
      <w:r>
        <w:rPr>
          <w:rFonts w:hint="default" w:ascii="Times New Roman" w:hAnsi="Times New Roman" w:cs="Times New Roman"/>
          <w:color w:val="auto"/>
          <w:sz w:val="24"/>
          <w:szCs w:val="24"/>
        </w:rPr>
        <w:t>erbaikan jadwal pelaksanaan proyek.</w:t>
      </w:r>
    </w:p>
    <w:p w14:paraId="3CB5B65A">
      <w:pPr>
        <w:numPr>
          <w:ilvl w:val="0"/>
          <w:numId w:val="19"/>
        </w:numPr>
        <w:tabs>
          <w:tab w:val="clear" w:pos="425"/>
        </w:tabs>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Evaluasi Sumatif</w:t>
      </w:r>
      <w:r>
        <w:rPr>
          <w:rFonts w:hint="default" w:ascii="Times New Roman" w:hAnsi="Times New Roman" w:cs="Times New Roman"/>
          <w:color w:val="auto"/>
          <w:sz w:val="24"/>
          <w:szCs w:val="24"/>
          <w:lang w:val="en-US"/>
        </w:rPr>
        <w:t xml:space="preserve"> m</w:t>
      </w:r>
      <w:r>
        <w:rPr>
          <w:rFonts w:hint="default" w:ascii="Times New Roman" w:hAnsi="Times New Roman" w:cs="Times New Roman"/>
          <w:color w:val="auto"/>
          <w:sz w:val="24"/>
          <w:szCs w:val="24"/>
        </w:rPr>
        <w:t>eliputi</w:t>
      </w:r>
      <w:r>
        <w:rPr>
          <w:rFonts w:hint="default" w:ascii="Times New Roman" w:hAnsi="Times New Roman" w:cs="Times New Roman"/>
          <w:color w:val="auto"/>
          <w:sz w:val="24"/>
          <w:szCs w:val="24"/>
          <w:lang w:val="en-US"/>
        </w:rPr>
        <w:t>, n</w:t>
      </w:r>
      <w:r>
        <w:rPr>
          <w:rFonts w:hint="default" w:ascii="Times New Roman" w:hAnsi="Times New Roman" w:cs="Times New Roman"/>
          <w:color w:val="auto"/>
          <w:sz w:val="24"/>
          <w:szCs w:val="24"/>
        </w:rPr>
        <w:t>ilai produk proyek</w:t>
      </w:r>
      <w:r>
        <w:rPr>
          <w:rFonts w:hint="default" w:ascii="Times New Roman" w:hAnsi="Times New Roman" w:cs="Times New Roman"/>
          <w:color w:val="auto"/>
          <w:sz w:val="24"/>
          <w:szCs w:val="24"/>
          <w:lang w:val="en-US"/>
        </w:rPr>
        <w:t>, t</w:t>
      </w:r>
      <w:r>
        <w:rPr>
          <w:rFonts w:hint="default" w:ascii="Times New Roman" w:hAnsi="Times New Roman" w:cs="Times New Roman"/>
          <w:color w:val="auto"/>
          <w:sz w:val="24"/>
          <w:szCs w:val="24"/>
        </w:rPr>
        <w:t>es pengetahuan</w:t>
      </w:r>
      <w:r>
        <w:rPr>
          <w:rFonts w:hint="default" w:ascii="Times New Roman" w:hAnsi="Times New Roman" w:cs="Times New Roman"/>
          <w:color w:val="auto"/>
          <w:sz w:val="24"/>
          <w:szCs w:val="24"/>
          <w:lang w:val="en-US"/>
        </w:rPr>
        <w:t>, p</w:t>
      </w:r>
      <w:r>
        <w:rPr>
          <w:rFonts w:hint="default" w:ascii="Times New Roman" w:hAnsi="Times New Roman" w:cs="Times New Roman"/>
          <w:color w:val="auto"/>
          <w:sz w:val="24"/>
          <w:szCs w:val="24"/>
        </w:rPr>
        <w:t>resentasi</w:t>
      </w:r>
      <w:r>
        <w:rPr>
          <w:rFonts w:hint="default" w:ascii="Times New Roman" w:hAnsi="Times New Roman" w:cs="Times New Roman"/>
          <w:color w:val="auto"/>
          <w:sz w:val="24"/>
          <w:szCs w:val="24"/>
          <w:lang w:val="en-US"/>
        </w:rPr>
        <w:t xml:space="preserve"> dan s</w:t>
      </w:r>
      <w:r>
        <w:rPr>
          <w:rFonts w:hint="default" w:ascii="Times New Roman" w:hAnsi="Times New Roman" w:cs="Times New Roman"/>
          <w:color w:val="auto"/>
          <w:sz w:val="24"/>
          <w:szCs w:val="24"/>
        </w:rPr>
        <w:t>ikap (kerja sama, tanggung jawab, penghargaan terhadap keluarga).</w:t>
      </w:r>
    </w:p>
    <w:p w14:paraId="725690DD">
      <w:pPr>
        <w:numPr>
          <w:ilvl w:val="0"/>
          <w:numId w:val="19"/>
        </w:numPr>
        <w:tabs>
          <w:tab w:val="clear" w:pos="425"/>
        </w:tabs>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Hasil Evaluasi</w:t>
      </w:r>
      <w:r>
        <w:rPr>
          <w:rFonts w:hint="default" w:ascii="Times New Roman" w:hAnsi="Times New Roman" w:cs="Times New Roman"/>
          <w:color w:val="auto"/>
          <w:sz w:val="24"/>
          <w:szCs w:val="24"/>
          <w:lang w:val="en-US"/>
        </w:rPr>
        <w:t xml:space="preserve"> mengrapkan s</w:t>
      </w:r>
      <w:r>
        <w:rPr>
          <w:rFonts w:hint="default" w:ascii="Times New Roman" w:hAnsi="Times New Roman" w:cs="Times New Roman"/>
          <w:color w:val="auto"/>
          <w:sz w:val="24"/>
          <w:szCs w:val="24"/>
        </w:rPr>
        <w:t>iswa mampu menggambarkan identitas diri dan keluarganya</w:t>
      </w:r>
      <w:r>
        <w:rPr>
          <w:rFonts w:hint="default" w:ascii="Times New Roman" w:hAnsi="Times New Roman" w:cs="Times New Roman"/>
          <w:color w:val="auto"/>
          <w:sz w:val="24"/>
          <w:szCs w:val="24"/>
          <w:lang w:val="en-US"/>
        </w:rPr>
        <w:t>, s</w:t>
      </w:r>
      <w:r>
        <w:rPr>
          <w:rFonts w:hint="default" w:ascii="Times New Roman" w:hAnsi="Times New Roman" w:cs="Times New Roman"/>
          <w:color w:val="auto"/>
          <w:sz w:val="24"/>
          <w:szCs w:val="24"/>
        </w:rPr>
        <w:t>iswa lebih aktif dan reflektif</w:t>
      </w:r>
      <w:r>
        <w:rPr>
          <w:rFonts w:hint="default" w:ascii="Times New Roman" w:hAnsi="Times New Roman" w:cs="Times New Roman"/>
          <w:color w:val="auto"/>
          <w:sz w:val="24"/>
          <w:szCs w:val="24"/>
          <w:lang w:val="en-US"/>
        </w:rPr>
        <w:t>, p</w:t>
      </w:r>
      <w:r>
        <w:rPr>
          <w:rFonts w:hint="default" w:ascii="Times New Roman" w:hAnsi="Times New Roman" w:cs="Times New Roman"/>
          <w:color w:val="auto"/>
          <w:sz w:val="24"/>
          <w:szCs w:val="24"/>
        </w:rPr>
        <w:t>embelajaran menjadi lebih kontekstual dan bermakna.</w:t>
      </w:r>
    </w:p>
    <w:p w14:paraId="79591F16">
      <w:pPr>
        <w:spacing w:line="360" w:lineRule="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VI. Output Proyek: Buku Profil Keluarga </w:t>
      </w:r>
    </w:p>
    <w:p w14:paraId="3C722E0C">
      <w:pPr>
        <w:pStyle w:val="2"/>
        <w:spacing w:line="360" w:lineRule="auto"/>
        <w:jc w:val="center"/>
        <w:rPr>
          <w:rFonts w:hint="default" w:ascii="Times New Roman" w:hAnsi="Times New Roman" w:cs="Times New Roman"/>
          <w:color w:val="auto"/>
          <w:sz w:val="24"/>
          <w:szCs w:val="24"/>
        </w:rPr>
      </w:pPr>
    </w:p>
    <w:p w14:paraId="33574B62">
      <w:pPr>
        <w:pStyle w:val="2"/>
        <w:spacing w:line="360" w:lineRule="auto"/>
        <w:jc w:val="center"/>
        <w:rPr>
          <w:rFonts w:hint="default" w:ascii="Times New Roman" w:hAnsi="Times New Roman" w:cs="Times New Roman"/>
          <w:color w:val="auto"/>
          <w:sz w:val="24"/>
          <w:szCs w:val="24"/>
        </w:rPr>
      </w:pPr>
    </w:p>
    <w:p w14:paraId="0C54E458">
      <w:pPr>
        <w:pStyle w:val="2"/>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BAB III</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UJI COBA PROTOTIPE</w:t>
      </w:r>
    </w:p>
    <w:p w14:paraId="11FBE3B1">
      <w:pPr>
        <w:pStyle w:val="3"/>
        <w:spacing w:line="360" w:lineRule="auto"/>
        <w:rPr>
          <w:rFonts w:hint="default" w:ascii="Times New Roman" w:hAnsi="Times New Roman" w:cs="Times New Roman"/>
          <w:color w:val="auto"/>
          <w:sz w:val="24"/>
          <w:szCs w:val="24"/>
        </w:rPr>
      </w:pPr>
    </w:p>
    <w:p w14:paraId="749541B2">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rPr>
        <w:t>P</w:t>
      </w:r>
      <w:r>
        <w:rPr>
          <w:rFonts w:hint="default" w:ascii="Times New Roman" w:hAnsi="Times New Roman" w:cs="Times New Roman"/>
          <w:sz w:val="24"/>
          <w:szCs w:val="24"/>
        </w:rPr>
        <w:t>roses uji coba awal (prototype testing) terhadap perangkat pembelajaran yang dikembangkan pada materi Diri dan Keluarga berbasis model ADDIE dan Project Based Learning (PJBL). Uji coba dilakukan untuk mengetahui tingkat keterpahaman, kelayakan, kepraktisan, serta efektivitas awal perangkat sebelum diterapkan pada uji lapangan yang lebih luas.</w:t>
      </w:r>
    </w:p>
    <w:p w14:paraId="3073D841">
      <w:pPr>
        <w:pStyle w:val="2"/>
        <w:spacing w:line="360" w:lineRule="auto"/>
        <w:jc w:val="both"/>
        <w:rPr>
          <w:rFonts w:ascii="Times New Roman" w:hAnsi="Times New Roman" w:cs="Times New Roman"/>
          <w:color w:val="auto"/>
          <w:sz w:val="24"/>
          <w:szCs w:val="24"/>
        </w:rPr>
      </w:pPr>
      <w:r>
        <w:rPr>
          <w:rStyle w:val="34"/>
          <w:rFonts w:ascii="Times New Roman" w:hAnsi="Times New Roman" w:cs="Times New Roman"/>
          <w:b w:val="0"/>
          <w:bCs w:val="0"/>
          <w:color w:val="auto"/>
          <w:sz w:val="24"/>
          <w:szCs w:val="24"/>
        </w:rPr>
        <w:t>3. Langkah-Langkah Uji Coba Prototype Produk Modul Ajar</w:t>
      </w:r>
    </w:p>
    <w:p w14:paraId="1961360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3.1 Tujuan Uji Coba Prototipe</w:t>
      </w:r>
    </w:p>
    <w:p w14:paraId="6E221C1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Uji coba prototipe bertujuan untuk:</w:t>
      </w:r>
    </w:p>
    <w:p w14:paraId="64919F70">
      <w:pPr>
        <w:numPr>
          <w:ilvl w:val="0"/>
          <w:numId w:val="20"/>
        </w:numPr>
        <w:tabs>
          <w:tab w:val="clear" w:pos="425"/>
        </w:tabs>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lang w:val="en-US"/>
        </w:rPr>
        <w:t>M</w:t>
      </w:r>
      <w:r>
        <w:rPr>
          <w:rFonts w:hint="default" w:ascii="Times New Roman" w:hAnsi="Times New Roman" w:cs="Times New Roman"/>
          <w:sz w:val="24"/>
          <w:szCs w:val="24"/>
        </w:rPr>
        <w:t>engetahui keterbacaan, kejelasan instruksi, dan kelayakan konten pada LKPD serta modul pembelajaran.</w:t>
      </w:r>
    </w:p>
    <w:p w14:paraId="163B425B">
      <w:pPr>
        <w:numPr>
          <w:ilvl w:val="0"/>
          <w:numId w:val="20"/>
        </w:numPr>
        <w:tabs>
          <w:tab w:val="clear" w:pos="425"/>
        </w:tabs>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Menilai bagaimana prosedur PJBL dapat diikuti oleh peserta didik.</w:t>
      </w:r>
    </w:p>
    <w:p w14:paraId="0E004403">
      <w:pPr>
        <w:numPr>
          <w:ilvl w:val="0"/>
          <w:numId w:val="20"/>
        </w:numPr>
        <w:tabs>
          <w:tab w:val="clear" w:pos="425"/>
        </w:tabs>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Mengidentifikasi kelemahan produk awal untuk dilakukan revisi pada tahap pengembangan berikutnya.</w:t>
      </w:r>
    </w:p>
    <w:p w14:paraId="1356837C">
      <w:pPr>
        <w:numPr>
          <w:ilvl w:val="0"/>
          <w:numId w:val="20"/>
        </w:numPr>
        <w:tabs>
          <w:tab w:val="clear" w:pos="425"/>
        </w:tabs>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Mendapatkan masukan dari ahli dan pengguna terbatas sebelum implementasi skala besar.</w:t>
      </w:r>
    </w:p>
    <w:p w14:paraId="524D7F29">
      <w:pPr>
        <w:numPr>
          <w:numId w:val="0"/>
        </w:numPr>
        <w:spacing w:after="200" w:line="360" w:lineRule="auto"/>
        <w:rPr>
          <w:rFonts w:hint="default" w:ascii="Times New Roman" w:hAnsi="Times New Roman" w:cs="Times New Roman"/>
          <w:sz w:val="24"/>
          <w:szCs w:val="24"/>
        </w:rPr>
      </w:pPr>
    </w:p>
    <w:p w14:paraId="2C84B44C">
      <w:pPr>
        <w:numPr>
          <w:numId w:val="0"/>
        </w:numPr>
        <w:spacing w:after="200" w:line="360" w:lineRule="auto"/>
        <w:rPr>
          <w:rFonts w:hint="default" w:ascii="Times New Roman" w:hAnsi="Times New Roman" w:cs="Times New Roman"/>
          <w:sz w:val="24"/>
          <w:szCs w:val="24"/>
        </w:rPr>
      </w:pPr>
    </w:p>
    <w:p w14:paraId="31614B01">
      <w:pPr>
        <w:numPr>
          <w:numId w:val="0"/>
        </w:numPr>
        <w:spacing w:after="200" w:line="360" w:lineRule="auto"/>
        <w:rPr>
          <w:rFonts w:hint="default" w:ascii="Times New Roman" w:hAnsi="Times New Roman" w:cs="Times New Roman"/>
          <w:sz w:val="24"/>
          <w:szCs w:val="24"/>
        </w:rPr>
      </w:pPr>
    </w:p>
    <w:p w14:paraId="7365ECC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3.2 Bentuk Produk yang Diujicobakan</w:t>
      </w:r>
    </w:p>
    <w:p w14:paraId="50A16C4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Produk pembelajaran yang diuji pada tahap prototipe meliputi:</w:t>
      </w:r>
    </w:p>
    <w:p w14:paraId="265A8123">
      <w:pPr>
        <w:numPr>
          <w:ilvl w:val="0"/>
          <w:numId w:val="2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Modul Pembelajaran IPS Materi Diri dan Keluarga berbasis ADDIE.</w:t>
      </w:r>
    </w:p>
    <w:p w14:paraId="399F6B25">
      <w:pPr>
        <w:numPr>
          <w:ilvl w:val="0"/>
          <w:numId w:val="2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RPP berbasis PJBL.</w:t>
      </w:r>
    </w:p>
    <w:p w14:paraId="04C9B18F">
      <w:pPr>
        <w:numPr>
          <w:ilvl w:val="0"/>
          <w:numId w:val="2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LKPD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LKPD 1: Mengenal Identitas Diri</w:t>
      </w:r>
      <w:r>
        <w:rPr>
          <w:rFonts w:hint="default" w:ascii="Times New Roman" w:hAnsi="Times New Roman" w:cs="Times New Roman"/>
          <w:sz w:val="24"/>
          <w:szCs w:val="24"/>
          <w:lang w:val="en-US"/>
        </w:rPr>
        <w:t>,) (</w:t>
      </w:r>
      <w:r>
        <w:rPr>
          <w:rFonts w:hint="default" w:ascii="Times New Roman" w:hAnsi="Times New Roman" w:cs="Times New Roman"/>
          <w:sz w:val="24"/>
          <w:szCs w:val="24"/>
        </w:rPr>
        <w:t>LKPD 2: Menyusun Silsilah (Family Tree)</w:t>
      </w:r>
      <w:r>
        <w:rPr>
          <w:rFonts w:hint="default" w:ascii="Times New Roman" w:hAnsi="Times New Roman" w:cs="Times New Roman"/>
          <w:sz w:val="24"/>
          <w:szCs w:val="24"/>
          <w:lang w:val="en-US"/>
        </w:rPr>
        <w:t>, (</w:t>
      </w:r>
      <w:r>
        <w:rPr>
          <w:rFonts w:hint="default" w:ascii="Times New Roman" w:hAnsi="Times New Roman" w:cs="Times New Roman"/>
          <w:sz w:val="24"/>
          <w:szCs w:val="24"/>
        </w:rPr>
        <w:t>LKPD 3: Wawancara Anggota Keluarga</w:t>
      </w:r>
      <w:r>
        <w:rPr>
          <w:rFonts w:hint="default" w:ascii="Times New Roman" w:hAnsi="Times New Roman" w:cs="Times New Roman"/>
          <w:sz w:val="24"/>
          <w:szCs w:val="24"/>
          <w:lang w:val="en-US"/>
        </w:rPr>
        <w:t>), (</w:t>
      </w:r>
      <w:r>
        <w:rPr>
          <w:rFonts w:hint="default" w:ascii="Times New Roman" w:hAnsi="Times New Roman" w:cs="Times New Roman"/>
          <w:sz w:val="24"/>
          <w:szCs w:val="24"/>
        </w:rPr>
        <w:t>LKPD 4: Penyusunan Buku Profil Keluarga</w:t>
      </w:r>
      <w:r>
        <w:rPr>
          <w:rFonts w:hint="default" w:ascii="Times New Roman" w:hAnsi="Times New Roman" w:cs="Times New Roman"/>
          <w:sz w:val="24"/>
          <w:szCs w:val="24"/>
          <w:lang w:val="en-US"/>
        </w:rPr>
        <w:t>)</w:t>
      </w:r>
    </w:p>
    <w:p w14:paraId="65BE8E08">
      <w:pPr>
        <w:numPr>
          <w:ilvl w:val="0"/>
          <w:numId w:val="2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Media pembelajaran berupa PPT dan video pendek mengenai keberagaman keluarga.</w:t>
      </w:r>
    </w:p>
    <w:p w14:paraId="41C8686E">
      <w:pPr>
        <w:numPr>
          <w:ilvl w:val="0"/>
          <w:numId w:val="2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lang w:val="en-US"/>
        </w:rPr>
        <w:t>I</w:t>
      </w:r>
      <w:r>
        <w:rPr>
          <w:rFonts w:hint="default" w:ascii="Times New Roman" w:hAnsi="Times New Roman" w:cs="Times New Roman"/>
          <w:sz w:val="24"/>
          <w:szCs w:val="24"/>
        </w:rPr>
        <w:t>nstrumen penilaian, seperti rubrik proyek dan lembar observasi PJBL.</w:t>
      </w:r>
    </w:p>
    <w:p w14:paraId="5969E892">
      <w:pPr>
        <w:numPr>
          <w:ilvl w:val="0"/>
          <w:numId w:val="2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Produk ini merupakan versi awal dari hasil tahap development, sehingga uji coba sangat penting untuk melihat keterlaksanaan dan kebermanfaatan produk.</w:t>
      </w:r>
    </w:p>
    <w:p w14:paraId="57E45C0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3.3 Langkah-Langkah Uji Coba Prototipe</w:t>
      </w:r>
    </w:p>
    <w:p w14:paraId="47BB3C5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Uji coba prototipe dilakukan melalui tiga tahapan utama: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 evaluasi ahli, b) evaluasi satu-satu, dan c) evaluasi kelompok kecil.</w:t>
      </w:r>
    </w:p>
    <w:p w14:paraId="2244294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 Persiapan Uji Coba</w:t>
      </w:r>
    </w:p>
    <w:p w14:paraId="4123C94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Pada tahap ini dilakukan beberapa langkah awal, yaitu:</w:t>
      </w:r>
    </w:p>
    <w:p w14:paraId="6BAC6256">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Menentukan komponen produk yang akan diuji.</w:t>
      </w:r>
    </w:p>
    <w:p w14:paraId="5BF9C879">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Menyusun instrumen penilaian dan observasi.</w:t>
      </w:r>
    </w:p>
    <w:p w14:paraId="3B76B2E2">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Menentukan sampel uji coba (ahli, 3 siswa, 10 siswa).</w:t>
      </w:r>
    </w:p>
    <w:p w14:paraId="50284B78">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Melakukan briefing kepada siswa dalam uji coba awal.</w:t>
      </w:r>
    </w:p>
    <w:p w14:paraId="60465126">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b. Pelaksanaan Uji Coba</w:t>
      </w:r>
    </w:p>
    <w:p w14:paraId="54B1B60F">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Evaluasi Ahli (Expert Review)</w:t>
      </w:r>
    </w:p>
    <w:p w14:paraId="605B5DD9">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Uji coba dilakukan oleh:</w:t>
      </w:r>
    </w:p>
    <w:p w14:paraId="11BA1FE6">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Ahli Materi IPS (Dosen/Guru Senior IPS)</w:t>
      </w:r>
    </w:p>
    <w:p w14:paraId="0DB53657">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Ahli Desain Pembelajaran (Spesialis pengembangan perangkat ajar/PJBL)</w:t>
      </w:r>
    </w:p>
    <w:p w14:paraId="7D1EE14F">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hli Media Pembelajaran</w:t>
      </w:r>
    </w:p>
    <w:p w14:paraId="13966A6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Para ahli memberikan masukan mengenai:</w:t>
      </w:r>
    </w:p>
    <w:p w14:paraId="04879789">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kesesuaian materi dengan CP/KD IPS Fase D,</w:t>
      </w:r>
    </w:p>
    <w:p w14:paraId="6AA5986B">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alur pembelajaran PJBL,</w:t>
      </w:r>
    </w:p>
    <w:p w14:paraId="077BD609">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kejelasan LKPD,</w:t>
      </w:r>
    </w:p>
    <w:p w14:paraId="1FFC89BE">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kemenarikan media,</w:t>
      </w:r>
    </w:p>
    <w:p w14:paraId="74871E68">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ketercapaian tujuan pembelajaran.</w:t>
      </w:r>
    </w:p>
    <w:p w14:paraId="6C0348F0">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Evaluasi Satu-Satu (One-to-One Evaluation)</w:t>
      </w:r>
    </w:p>
    <w:p w14:paraId="2B1F1031">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D</w:t>
      </w:r>
      <w:r>
        <w:rPr>
          <w:rFonts w:hint="default" w:ascii="Times New Roman" w:hAnsi="Times New Roman" w:cs="Times New Roman"/>
          <w:sz w:val="24"/>
          <w:szCs w:val="24"/>
        </w:rPr>
        <w:t>ilakukan kepada 3 siswa kelas 7 dengan kemampuan akademik berbeda (tinggi, sedang, rendah).</w:t>
      </w:r>
    </w:p>
    <w:p w14:paraId="78161E4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Tujuannya untuk melihat:</w:t>
      </w:r>
    </w:p>
    <w:p w14:paraId="2CEC96FE">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pakah instruksi LKPD dapat dipahami,</w:t>
      </w:r>
    </w:p>
    <w:p w14:paraId="62DDECEC">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pakah alur PJBL mudah diikuti,</w:t>
      </w:r>
    </w:p>
    <w:p w14:paraId="18E13E0B">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A</w:t>
      </w:r>
      <w:r>
        <w:rPr>
          <w:rFonts w:hint="default" w:ascii="Times New Roman" w:hAnsi="Times New Roman" w:cs="Times New Roman"/>
          <w:sz w:val="24"/>
          <w:szCs w:val="24"/>
        </w:rPr>
        <w:t>pakah media sesuai dan jelas.</w:t>
      </w:r>
    </w:p>
    <w:p w14:paraId="75C8F48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Evaluasi Kelompok Kecil (Small Group Evaluation)</w:t>
      </w:r>
    </w:p>
    <w:p w14:paraId="2F4AD75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Dilakukan kepada 10 siswa secara berkelompok.</w:t>
      </w:r>
    </w:p>
    <w:p w14:paraId="15A0C68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Kegiatan meliputi:</w:t>
      </w:r>
    </w:p>
    <w:p w14:paraId="65C4EAC3">
      <w:pPr>
        <w:spacing w:line="360" w:lineRule="auto"/>
        <w:rPr>
          <w:rFonts w:hint="default" w:ascii="Times New Roman" w:hAnsi="Times New Roman" w:cs="Times New Roman"/>
          <w:sz w:val="24"/>
          <w:szCs w:val="24"/>
        </w:rPr>
      </w:pPr>
    </w:p>
    <w:p w14:paraId="31E9DE2A">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P</w:t>
      </w:r>
      <w:r>
        <w:rPr>
          <w:rFonts w:hint="default" w:ascii="Times New Roman" w:hAnsi="Times New Roman" w:cs="Times New Roman"/>
          <w:sz w:val="24"/>
          <w:szCs w:val="24"/>
        </w:rPr>
        <w:t>engerjaan sebagian aktivitas proyek,</w:t>
      </w:r>
    </w:p>
    <w:p w14:paraId="521D5720">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D</w:t>
      </w:r>
      <w:r>
        <w:rPr>
          <w:rFonts w:hint="default" w:ascii="Times New Roman" w:hAnsi="Times New Roman" w:cs="Times New Roman"/>
          <w:sz w:val="24"/>
          <w:szCs w:val="24"/>
        </w:rPr>
        <w:t>iskusi instruksi LKPD dan modul,</w:t>
      </w:r>
    </w:p>
    <w:p w14:paraId="3BB4FE4C">
      <w:pPr>
        <w:numPr>
          <w:ilvl w:val="0"/>
          <w:numId w:val="22"/>
        </w:numPr>
        <w:spacing w:line="360" w:lineRule="auto"/>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M</w:t>
      </w:r>
      <w:r>
        <w:rPr>
          <w:rFonts w:hint="default" w:ascii="Times New Roman" w:hAnsi="Times New Roman" w:cs="Times New Roman"/>
          <w:sz w:val="24"/>
          <w:szCs w:val="24"/>
        </w:rPr>
        <w:t>emberikan masukan terkait keterlaksanaan PJBL.</w:t>
      </w:r>
    </w:p>
    <w:p w14:paraId="273E34E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3.4 Instrumen Uji Coba Prototipe</w:t>
      </w:r>
    </w:p>
    <w:p w14:paraId="3E7B816A">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Instrumen yang digunakan dalam uji coba adalah sebagai berikut:</w:t>
      </w:r>
    </w:p>
    <w:p w14:paraId="66AC7D56">
      <w:pPr>
        <w:numPr>
          <w:ilvl w:val="0"/>
          <w:numId w:val="23"/>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Lembar Penilaian Ahli</w:t>
      </w:r>
      <w:r>
        <w:rPr>
          <w:rFonts w:hint="default" w:ascii="Times New Roman" w:hAnsi="Times New Roman" w:cs="Times New Roman"/>
          <w:sz w:val="24"/>
          <w:szCs w:val="24"/>
          <w:lang w:val="en-US"/>
        </w:rPr>
        <w:t>, b</w:t>
      </w:r>
      <w:r>
        <w:rPr>
          <w:rFonts w:hint="default" w:ascii="Times New Roman" w:hAnsi="Times New Roman" w:cs="Times New Roman"/>
          <w:sz w:val="24"/>
          <w:szCs w:val="24"/>
        </w:rPr>
        <w:t>erisi aspek: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Kesesuaian materi,</w:t>
      </w:r>
      <w:r>
        <w:rPr>
          <w:rFonts w:hint="default" w:ascii="Times New Roman" w:hAnsi="Times New Roman" w:cs="Times New Roman"/>
          <w:sz w:val="24"/>
          <w:szCs w:val="24"/>
          <w:lang w:val="en-US"/>
        </w:rPr>
        <w:t xml:space="preserve"> r</w:t>
      </w:r>
      <w:r>
        <w:rPr>
          <w:rFonts w:hint="default" w:ascii="Times New Roman" w:hAnsi="Times New Roman" w:cs="Times New Roman"/>
          <w:sz w:val="24"/>
          <w:szCs w:val="24"/>
        </w:rPr>
        <w:t>elevansi dengan CP IPS,</w:t>
      </w:r>
      <w:r>
        <w:rPr>
          <w:rFonts w:hint="default" w:ascii="Times New Roman" w:hAnsi="Times New Roman" w:cs="Times New Roman"/>
          <w:sz w:val="24"/>
          <w:szCs w:val="24"/>
          <w:lang w:val="en-US"/>
        </w:rPr>
        <w:t xml:space="preserve"> l</w:t>
      </w:r>
      <w:r>
        <w:rPr>
          <w:rFonts w:hint="default" w:ascii="Times New Roman" w:hAnsi="Times New Roman" w:cs="Times New Roman"/>
          <w:sz w:val="24"/>
          <w:szCs w:val="24"/>
        </w:rPr>
        <w:t>ogika penyusunan modul,</w:t>
      </w:r>
      <w:r>
        <w:rPr>
          <w:rFonts w:hint="default" w:ascii="Times New Roman" w:hAnsi="Times New Roman" w:cs="Times New Roman"/>
          <w:sz w:val="24"/>
          <w:szCs w:val="24"/>
          <w:lang w:val="en-US"/>
        </w:rPr>
        <w:t xml:space="preserve"> k</w:t>
      </w:r>
      <w:r>
        <w:rPr>
          <w:rFonts w:hint="default" w:ascii="Times New Roman" w:hAnsi="Times New Roman" w:cs="Times New Roman"/>
          <w:sz w:val="24"/>
          <w:szCs w:val="24"/>
        </w:rPr>
        <w:t>ejelasan instruksi,</w:t>
      </w:r>
      <w:r>
        <w:rPr>
          <w:rFonts w:hint="default" w:ascii="Times New Roman" w:hAnsi="Times New Roman" w:cs="Times New Roman"/>
          <w:sz w:val="24"/>
          <w:szCs w:val="24"/>
          <w:lang w:val="en-US"/>
        </w:rPr>
        <w:t xml:space="preserve"> k</w:t>
      </w:r>
      <w:r>
        <w:rPr>
          <w:rFonts w:hint="default" w:ascii="Times New Roman" w:hAnsi="Times New Roman" w:cs="Times New Roman"/>
          <w:sz w:val="24"/>
          <w:szCs w:val="24"/>
        </w:rPr>
        <w:t>elayakan media,</w:t>
      </w:r>
      <w:r>
        <w:rPr>
          <w:rFonts w:hint="default" w:ascii="Times New Roman" w:hAnsi="Times New Roman" w:cs="Times New Roman"/>
          <w:sz w:val="24"/>
          <w:szCs w:val="24"/>
          <w:lang w:val="en-US"/>
        </w:rPr>
        <w:t xml:space="preserve"> k</w:t>
      </w:r>
      <w:r>
        <w:rPr>
          <w:rFonts w:hint="default" w:ascii="Times New Roman" w:hAnsi="Times New Roman" w:cs="Times New Roman"/>
          <w:sz w:val="24"/>
          <w:szCs w:val="24"/>
        </w:rPr>
        <w:t>etepatan penerapan PJBL.</w:t>
      </w:r>
    </w:p>
    <w:p w14:paraId="2BA7DEE5">
      <w:pPr>
        <w:numPr>
          <w:ilvl w:val="0"/>
          <w:numId w:val="23"/>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Angket Respon Siswa</w:t>
      </w:r>
      <w:r>
        <w:rPr>
          <w:rFonts w:hint="default" w:ascii="Times New Roman" w:hAnsi="Times New Roman" w:cs="Times New Roman"/>
          <w:sz w:val="24"/>
          <w:szCs w:val="24"/>
          <w:lang w:val="en-US"/>
        </w:rPr>
        <w:t>, m</w:t>
      </w:r>
      <w:r>
        <w:rPr>
          <w:rFonts w:hint="default" w:ascii="Times New Roman" w:hAnsi="Times New Roman" w:cs="Times New Roman"/>
          <w:sz w:val="24"/>
          <w:szCs w:val="24"/>
        </w:rPr>
        <w:t>enilai: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Kemudahan memahami instruksi,</w:t>
      </w:r>
      <w:r>
        <w:rPr>
          <w:rFonts w:hint="default" w:ascii="Times New Roman" w:hAnsi="Times New Roman" w:cs="Times New Roman"/>
          <w:sz w:val="24"/>
          <w:szCs w:val="24"/>
          <w:lang w:val="en-US"/>
        </w:rPr>
        <w:t xml:space="preserve"> k</w:t>
      </w:r>
      <w:r>
        <w:rPr>
          <w:rFonts w:hint="default" w:ascii="Times New Roman" w:hAnsi="Times New Roman" w:cs="Times New Roman"/>
          <w:sz w:val="24"/>
          <w:szCs w:val="24"/>
        </w:rPr>
        <w:t>ejelasan tugas proyek,</w:t>
      </w:r>
      <w:r>
        <w:rPr>
          <w:rFonts w:hint="default" w:ascii="Times New Roman" w:hAnsi="Times New Roman" w:cs="Times New Roman"/>
          <w:sz w:val="24"/>
          <w:szCs w:val="24"/>
          <w:lang w:val="en-US"/>
        </w:rPr>
        <w:t xml:space="preserve"> k</w:t>
      </w:r>
      <w:r>
        <w:rPr>
          <w:rFonts w:hint="default" w:ascii="Times New Roman" w:hAnsi="Times New Roman" w:cs="Times New Roman"/>
          <w:sz w:val="24"/>
          <w:szCs w:val="24"/>
        </w:rPr>
        <w:t>emenarikan tampilan,</w:t>
      </w:r>
      <w:r>
        <w:rPr>
          <w:rFonts w:hint="default" w:ascii="Times New Roman" w:hAnsi="Times New Roman" w:cs="Times New Roman"/>
          <w:sz w:val="24"/>
          <w:szCs w:val="24"/>
          <w:lang w:val="en-US"/>
        </w:rPr>
        <w:t xml:space="preserve"> k</w:t>
      </w:r>
      <w:r>
        <w:rPr>
          <w:rFonts w:hint="default" w:ascii="Times New Roman" w:hAnsi="Times New Roman" w:cs="Times New Roman"/>
          <w:sz w:val="24"/>
          <w:szCs w:val="24"/>
        </w:rPr>
        <w:t>emanfaatan proyek terhadap pemahaman diri dan keluarga.</w:t>
      </w:r>
    </w:p>
    <w:p w14:paraId="02FED365">
      <w:pPr>
        <w:numPr>
          <w:ilvl w:val="0"/>
          <w:numId w:val="23"/>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Lembar Observasi Keterlaksanaan PJBL</w:t>
      </w:r>
      <w:r>
        <w:rPr>
          <w:rFonts w:hint="default" w:ascii="Times New Roman" w:hAnsi="Times New Roman" w:cs="Times New Roman"/>
          <w:sz w:val="24"/>
          <w:szCs w:val="24"/>
          <w:lang w:val="en-US"/>
        </w:rPr>
        <w:t xml:space="preserve"> m</w:t>
      </w:r>
      <w:r>
        <w:rPr>
          <w:rFonts w:hint="default" w:ascii="Times New Roman" w:hAnsi="Times New Roman" w:cs="Times New Roman"/>
          <w:sz w:val="24"/>
          <w:szCs w:val="24"/>
        </w:rPr>
        <w:t>emuat: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Partisipasi siswa,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Kemampuan bekerja kelompok,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Aktivitas pengumpulan data,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Ketepatan waktu penyelesaian.</w:t>
      </w:r>
    </w:p>
    <w:p w14:paraId="79B185DA">
      <w:pPr>
        <w:numPr>
          <w:ilvl w:val="0"/>
          <w:numId w:val="23"/>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Rubrik Penilaian Proyek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Aspek yang dinilai:</w:t>
      </w:r>
      <w:r>
        <w:rPr>
          <w:rFonts w:hint="default" w:ascii="Times New Roman" w:hAnsi="Times New Roman" w:cs="Times New Roman"/>
          <w:sz w:val="24"/>
          <w:szCs w:val="24"/>
          <w:lang w:val="en-US"/>
        </w:rPr>
        <w:t xml:space="preserve"> s</w:t>
      </w:r>
      <w:r>
        <w:rPr>
          <w:rFonts w:hint="default" w:ascii="Times New Roman" w:hAnsi="Times New Roman" w:cs="Times New Roman"/>
          <w:sz w:val="24"/>
          <w:szCs w:val="24"/>
        </w:rPr>
        <w:t>truktur konten,</w:t>
      </w:r>
      <w:r>
        <w:rPr>
          <w:rFonts w:hint="default" w:ascii="Times New Roman" w:hAnsi="Times New Roman" w:cs="Times New Roman"/>
          <w:sz w:val="24"/>
          <w:szCs w:val="24"/>
          <w:lang w:val="en-US"/>
        </w:rPr>
        <w:t xml:space="preserve"> k</w:t>
      </w:r>
      <w:r>
        <w:rPr>
          <w:rFonts w:hint="default" w:ascii="Times New Roman" w:hAnsi="Times New Roman" w:cs="Times New Roman"/>
          <w:sz w:val="24"/>
          <w:szCs w:val="24"/>
        </w:rPr>
        <w:t>reativitas tampilan,</w:t>
      </w:r>
      <w:r>
        <w:rPr>
          <w:rFonts w:hint="default" w:ascii="Times New Roman" w:hAnsi="Times New Roman" w:cs="Times New Roman"/>
          <w:sz w:val="24"/>
          <w:szCs w:val="24"/>
          <w:lang w:val="en-US"/>
        </w:rPr>
        <w:t xml:space="preserve"> k</w:t>
      </w:r>
      <w:r>
        <w:rPr>
          <w:rFonts w:hint="default" w:ascii="Times New Roman" w:hAnsi="Times New Roman" w:cs="Times New Roman"/>
          <w:sz w:val="24"/>
          <w:szCs w:val="24"/>
        </w:rPr>
        <w:t>edalaman data keluarga,</w:t>
      </w:r>
      <w:r>
        <w:rPr>
          <w:rFonts w:hint="default" w:ascii="Times New Roman" w:hAnsi="Times New Roman" w:cs="Times New Roman"/>
          <w:sz w:val="24"/>
          <w:szCs w:val="24"/>
          <w:lang w:val="en-US"/>
        </w:rPr>
        <w:t xml:space="preserve"> k</w:t>
      </w:r>
      <w:r>
        <w:rPr>
          <w:rFonts w:hint="default" w:ascii="Times New Roman" w:hAnsi="Times New Roman" w:cs="Times New Roman"/>
          <w:sz w:val="24"/>
          <w:szCs w:val="24"/>
        </w:rPr>
        <w:t>erapian dan sistematisnya Buku Profil Keluarga,</w:t>
      </w:r>
      <w:r>
        <w:rPr>
          <w:rFonts w:hint="default" w:ascii="Times New Roman" w:hAnsi="Times New Roman" w:cs="Times New Roman"/>
          <w:sz w:val="24"/>
          <w:szCs w:val="24"/>
          <w:lang w:val="en-US"/>
        </w:rPr>
        <w:t xml:space="preserve"> k</w:t>
      </w:r>
      <w:r>
        <w:rPr>
          <w:rFonts w:hint="default" w:ascii="Times New Roman" w:hAnsi="Times New Roman" w:cs="Times New Roman"/>
          <w:sz w:val="24"/>
          <w:szCs w:val="24"/>
        </w:rPr>
        <w:t>eterampilan presentasi.</w:t>
      </w:r>
    </w:p>
    <w:p w14:paraId="4782C02D">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3.5 Sampel Uji Coba Prototipe</w:t>
      </w:r>
    </w:p>
    <w:p w14:paraId="426A099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Sampel uji coba prototipe dibagi menjadi tiga kelompok:</w:t>
      </w:r>
    </w:p>
    <w:p w14:paraId="2F4F3F99">
      <w:pPr>
        <w:numPr>
          <w:ilvl w:val="0"/>
          <w:numId w:val="24"/>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Ahli (Expert Review)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 Ahli Materi IPS (Dosen/Guru senior IPS)</w:t>
      </w:r>
      <w:r>
        <w:rPr>
          <w:rFonts w:hint="default" w:ascii="Times New Roman" w:hAnsi="Times New Roman" w:cs="Times New Roman"/>
          <w:sz w:val="24"/>
          <w:szCs w:val="24"/>
          <w:lang w:val="en-US"/>
        </w:rPr>
        <w:t>,</w:t>
      </w:r>
      <w:r>
        <w:rPr>
          <w:rFonts w:hint="default" w:ascii="Times New Roman" w:hAnsi="Times New Roman" w:cs="Times New Roman"/>
          <w:sz w:val="24"/>
          <w:szCs w:val="24"/>
        </w:rPr>
        <w:t>1 Ahli Desain Pembelajaran</w:t>
      </w:r>
      <w:r>
        <w:rPr>
          <w:rFonts w:hint="default" w:ascii="Times New Roman" w:hAnsi="Times New Roman" w:cs="Times New Roman"/>
          <w:sz w:val="24"/>
          <w:szCs w:val="24"/>
          <w:lang w:val="en-US"/>
        </w:rPr>
        <w:t>,</w:t>
      </w:r>
      <w:r>
        <w:rPr>
          <w:rFonts w:hint="default" w:ascii="Times New Roman" w:hAnsi="Times New Roman" w:cs="Times New Roman"/>
          <w:sz w:val="24"/>
          <w:szCs w:val="24"/>
        </w:rPr>
        <w:t>1 Ahli Media Pembelajaran</w:t>
      </w:r>
    </w:p>
    <w:p w14:paraId="1FA9ED0B">
      <w:pPr>
        <w:numPr>
          <w:ilvl w:val="0"/>
          <w:numId w:val="24"/>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Evaluasi Satu-Satu</w:t>
      </w:r>
    </w:p>
    <w:p w14:paraId="7BFF4FFC">
      <w:pPr>
        <w:numPr>
          <w:ilvl w:val="0"/>
          <w:numId w:val="24"/>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peserta didik kelas VII dengan kemampuan akademik tinggi, sedang, dan rendah.</w:t>
      </w:r>
    </w:p>
    <w:p w14:paraId="7B4F9D7E">
      <w:pPr>
        <w:numPr>
          <w:ilvl w:val="0"/>
          <w:numId w:val="24"/>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Evaluasi Kelompok Kecil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10 peserta didik kelas VII (2–3 kelompok kecil)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Siswa dipilih secara purposive berdasarkan tingkat kemampuan dan keterwakilan karakteristik peserta didik.</w:t>
      </w:r>
    </w:p>
    <w:p w14:paraId="5BA464C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3.6 Prosedur Revisi Produk</w:t>
      </w:r>
    </w:p>
    <w:p w14:paraId="2A42F2D1">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rPr>
        <w:t>Setelah memperoleh data dari ahli, siswa satu-satu, dan kelompok kecil, dilakukan perbaikan sebagai berikut:</w:t>
      </w:r>
      <w:r>
        <w:rPr>
          <w:rFonts w:hint="default" w:ascii="Times New Roman" w:hAnsi="Times New Roman" w:cs="Times New Roman"/>
          <w:sz w:val="24"/>
          <w:szCs w:val="24"/>
          <w:lang w:val="en-US"/>
        </w:rPr>
        <w:t xml:space="preserve"> </w:t>
      </w:r>
    </w:p>
    <w:p w14:paraId="2F6F959B">
      <w:pPr>
        <w:numPr>
          <w:ilvl w:val="0"/>
          <w:numId w:val="25"/>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Revisi dari Ahli Materi</w:t>
      </w:r>
      <w:r>
        <w:rPr>
          <w:rFonts w:hint="default" w:ascii="Times New Roman" w:hAnsi="Times New Roman" w:cs="Times New Roman"/>
          <w:sz w:val="24"/>
          <w:szCs w:val="24"/>
          <w:lang w:val="en-US"/>
        </w:rPr>
        <w:t xml:space="preserve"> p</w:t>
      </w:r>
      <w:r>
        <w:rPr>
          <w:rFonts w:hint="default" w:ascii="Times New Roman" w:hAnsi="Times New Roman" w:cs="Times New Roman"/>
          <w:sz w:val="24"/>
          <w:szCs w:val="24"/>
        </w:rPr>
        <w:t>enambahan contoh konkret nilai keluarga</w:t>
      </w:r>
      <w:r>
        <w:rPr>
          <w:rFonts w:hint="default" w:ascii="Times New Roman" w:hAnsi="Times New Roman" w:cs="Times New Roman"/>
          <w:sz w:val="24"/>
          <w:szCs w:val="24"/>
          <w:lang w:val="en-US"/>
        </w:rPr>
        <w:t>,p</w:t>
      </w:r>
      <w:r>
        <w:rPr>
          <w:rFonts w:hint="default" w:ascii="Times New Roman" w:hAnsi="Times New Roman" w:cs="Times New Roman"/>
          <w:sz w:val="24"/>
          <w:szCs w:val="24"/>
        </w:rPr>
        <w:t>enyesuaian alur materi dengan elemen Interaksi Sosial dan Budaya</w:t>
      </w:r>
      <w:r>
        <w:rPr>
          <w:rFonts w:hint="default" w:ascii="Times New Roman" w:hAnsi="Times New Roman" w:cs="Times New Roman"/>
          <w:sz w:val="24"/>
          <w:szCs w:val="24"/>
          <w:lang w:val="en-US"/>
        </w:rPr>
        <w:t>, r</w:t>
      </w:r>
      <w:r>
        <w:rPr>
          <w:rFonts w:hint="default" w:ascii="Times New Roman" w:hAnsi="Times New Roman" w:cs="Times New Roman"/>
          <w:sz w:val="24"/>
          <w:szCs w:val="24"/>
        </w:rPr>
        <w:t>evisi dari Ahli Desain Pembelajaran</w:t>
      </w:r>
      <w:r>
        <w:rPr>
          <w:rFonts w:hint="default" w:ascii="Times New Roman" w:hAnsi="Times New Roman" w:cs="Times New Roman"/>
          <w:sz w:val="24"/>
          <w:szCs w:val="24"/>
          <w:lang w:val="en-US"/>
        </w:rPr>
        <w:t>, p</w:t>
      </w:r>
      <w:r>
        <w:rPr>
          <w:rFonts w:hint="default" w:ascii="Times New Roman" w:hAnsi="Times New Roman" w:cs="Times New Roman"/>
          <w:sz w:val="24"/>
          <w:szCs w:val="24"/>
        </w:rPr>
        <w:t>enegasan langkah PJBL pada RPP</w:t>
      </w:r>
      <w:r>
        <w:rPr>
          <w:rFonts w:hint="default" w:ascii="Times New Roman" w:hAnsi="Times New Roman" w:cs="Times New Roman"/>
          <w:sz w:val="24"/>
          <w:szCs w:val="24"/>
          <w:lang w:val="en-US"/>
        </w:rPr>
        <w:t xml:space="preserve"> p</w:t>
      </w:r>
      <w:r>
        <w:rPr>
          <w:rFonts w:hint="default" w:ascii="Times New Roman" w:hAnsi="Times New Roman" w:cs="Times New Roman"/>
          <w:sz w:val="24"/>
          <w:szCs w:val="24"/>
        </w:rPr>
        <w:t>enyederhanaan instruksi pengumpulan data keluarga.</w:t>
      </w:r>
    </w:p>
    <w:p w14:paraId="7B8B7291">
      <w:pPr>
        <w:numPr>
          <w:ilvl w:val="0"/>
          <w:numId w:val="25"/>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lang w:val="en-US"/>
        </w:rPr>
        <w:t>R</w:t>
      </w:r>
      <w:r>
        <w:rPr>
          <w:rFonts w:hint="default" w:ascii="Times New Roman" w:hAnsi="Times New Roman" w:cs="Times New Roman"/>
          <w:sz w:val="24"/>
          <w:szCs w:val="24"/>
        </w:rPr>
        <w:t>evisi dari Ahli Media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Perbaikan layout LKPD</w:t>
      </w:r>
      <w:r>
        <w:rPr>
          <w:rFonts w:hint="default" w:ascii="Times New Roman" w:hAnsi="Times New Roman" w:cs="Times New Roman"/>
          <w:sz w:val="24"/>
          <w:szCs w:val="24"/>
          <w:lang w:val="en-US"/>
        </w:rPr>
        <w:t>, m</w:t>
      </w:r>
      <w:r>
        <w:rPr>
          <w:rFonts w:hint="default" w:ascii="Times New Roman" w:hAnsi="Times New Roman" w:cs="Times New Roman"/>
          <w:sz w:val="24"/>
          <w:szCs w:val="24"/>
        </w:rPr>
        <w:t>emperbesar font dan memperjelas ikon visual</w:t>
      </w:r>
      <w:r>
        <w:rPr>
          <w:rFonts w:hint="default" w:ascii="Times New Roman" w:hAnsi="Times New Roman" w:cs="Times New Roman"/>
          <w:sz w:val="24"/>
          <w:szCs w:val="24"/>
          <w:lang w:val="en-US"/>
        </w:rPr>
        <w:t>, r</w:t>
      </w:r>
      <w:r>
        <w:rPr>
          <w:rFonts w:hint="default" w:ascii="Times New Roman" w:hAnsi="Times New Roman" w:cs="Times New Roman"/>
          <w:sz w:val="24"/>
          <w:szCs w:val="24"/>
        </w:rPr>
        <w:t>evisi dari Evaluasi Satu-satu</w:t>
      </w:r>
      <w:r>
        <w:rPr>
          <w:rFonts w:hint="default" w:ascii="Times New Roman" w:hAnsi="Times New Roman" w:cs="Times New Roman"/>
          <w:sz w:val="24"/>
          <w:szCs w:val="24"/>
          <w:lang w:val="en-US"/>
        </w:rPr>
        <w:t>, m</w:t>
      </w:r>
      <w:r>
        <w:rPr>
          <w:rFonts w:hint="default" w:ascii="Times New Roman" w:hAnsi="Times New Roman" w:cs="Times New Roman"/>
          <w:sz w:val="24"/>
          <w:szCs w:val="24"/>
        </w:rPr>
        <w:t>enambahkan glosarium istilah</w:t>
      </w:r>
      <w:r>
        <w:rPr>
          <w:rFonts w:hint="default" w:ascii="Times New Roman" w:hAnsi="Times New Roman" w:cs="Times New Roman"/>
          <w:sz w:val="24"/>
          <w:szCs w:val="24"/>
          <w:lang w:val="en-US"/>
        </w:rPr>
        <w:t>, m</w:t>
      </w:r>
      <w:r>
        <w:rPr>
          <w:rFonts w:hint="default" w:ascii="Times New Roman" w:hAnsi="Times New Roman" w:cs="Times New Roman"/>
          <w:sz w:val="24"/>
          <w:szCs w:val="24"/>
        </w:rPr>
        <w:t>emperjelas langkah pembuatan pohon keluarga.</w:t>
      </w:r>
    </w:p>
    <w:p w14:paraId="4BA6445E">
      <w:pPr>
        <w:numPr>
          <w:ilvl w:val="0"/>
          <w:numId w:val="25"/>
        </w:numPr>
        <w:spacing w:line="360" w:lineRule="auto"/>
        <w:ind w:left="425" w:leftChars="0" w:hanging="425" w:firstLineChars="0"/>
        <w:rPr>
          <w:rFonts w:hint="default" w:ascii="Times New Roman" w:hAnsi="Times New Roman" w:cs="Times New Roman"/>
          <w:color w:val="auto"/>
          <w:sz w:val="24"/>
          <w:szCs w:val="24"/>
        </w:rPr>
      </w:pPr>
      <w:r>
        <w:rPr>
          <w:rFonts w:hint="default" w:ascii="Times New Roman" w:hAnsi="Times New Roman" w:cs="Times New Roman"/>
          <w:sz w:val="24"/>
          <w:szCs w:val="24"/>
          <w:lang w:val="en-US"/>
        </w:rPr>
        <w:t>R</w:t>
      </w:r>
      <w:r>
        <w:rPr>
          <w:rFonts w:hint="default" w:ascii="Times New Roman" w:hAnsi="Times New Roman" w:cs="Times New Roman"/>
          <w:sz w:val="24"/>
          <w:szCs w:val="24"/>
        </w:rPr>
        <w:t>evisi dari Evaluasi Kelompok Kecil</w:t>
      </w:r>
      <w:r>
        <w:rPr>
          <w:rFonts w:hint="default" w:ascii="Times New Roman" w:hAnsi="Times New Roman" w:cs="Times New Roman"/>
          <w:sz w:val="24"/>
          <w:szCs w:val="24"/>
          <w:lang w:val="en-US"/>
        </w:rPr>
        <w:t>, p</w:t>
      </w:r>
      <w:r>
        <w:rPr>
          <w:rFonts w:hint="default" w:ascii="Times New Roman" w:hAnsi="Times New Roman" w:cs="Times New Roman"/>
          <w:sz w:val="24"/>
          <w:szCs w:val="24"/>
        </w:rPr>
        <w:t>erbaikan contoh Buku Profil Keluarga</w:t>
      </w:r>
      <w:r>
        <w:rPr>
          <w:rFonts w:hint="default" w:ascii="Times New Roman" w:hAnsi="Times New Roman" w:cs="Times New Roman"/>
          <w:sz w:val="24"/>
          <w:szCs w:val="24"/>
          <w:lang w:val="en-US"/>
        </w:rPr>
        <w:t>, m</w:t>
      </w:r>
      <w:r>
        <w:rPr>
          <w:rFonts w:hint="default" w:ascii="Times New Roman" w:hAnsi="Times New Roman" w:cs="Times New Roman"/>
          <w:sz w:val="24"/>
          <w:szCs w:val="24"/>
        </w:rPr>
        <w:t>enyusun ulang alur tugas menjadi lebih runtut</w:t>
      </w:r>
      <w:r>
        <w:rPr>
          <w:rFonts w:hint="default" w:ascii="Times New Roman" w:hAnsi="Times New Roman" w:cs="Times New Roman"/>
          <w:sz w:val="24"/>
          <w:szCs w:val="24"/>
          <w:lang w:val="en-US"/>
        </w:rPr>
        <w:t xml:space="preserve">, </w:t>
      </w:r>
    </w:p>
    <w:p w14:paraId="5DE39DBA">
      <w:pPr>
        <w:pStyle w:val="3"/>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DAFTAR PUSTAKA</w:t>
      </w:r>
    </w:p>
    <w:p w14:paraId="1FE35D71">
      <w:pPr>
        <w:spacing w:line="360" w:lineRule="auto"/>
        <w:rPr>
          <w:rFonts w:hint="default" w:ascii="Times New Roman" w:hAnsi="Times New Roman" w:cs="Times New Roman"/>
          <w:color w:val="auto"/>
          <w:sz w:val="24"/>
          <w:szCs w:val="24"/>
        </w:rPr>
      </w:pPr>
    </w:p>
    <w:p w14:paraId="459B4DE2">
      <w:pPr>
        <w:pStyle w:val="33"/>
        <w:keepNext w:val="0"/>
        <w:keepLines w:val="0"/>
        <w:widowControl/>
        <w:suppressLineNumbers w:val="0"/>
      </w:pPr>
      <w:r>
        <w:t xml:space="preserve">Arends, R. I. (2012). </w:t>
      </w:r>
      <w:r>
        <w:rPr>
          <w:rStyle w:val="17"/>
        </w:rPr>
        <w:t>Learning to Teach</w:t>
      </w:r>
      <w:r>
        <w:t>. New York: McGraw-Hill.</w:t>
      </w:r>
    </w:p>
    <w:p w14:paraId="7316C987">
      <w:pPr>
        <w:pStyle w:val="33"/>
        <w:keepNext w:val="0"/>
        <w:keepLines w:val="0"/>
        <w:widowControl/>
        <w:suppressLineNumbers w:val="0"/>
      </w:pPr>
      <w:r>
        <w:t xml:space="preserve">Branch, R. M. (2009). </w:t>
      </w:r>
      <w:r>
        <w:rPr>
          <w:rStyle w:val="17"/>
        </w:rPr>
        <w:t>Instructional Design: The ADDIE Approach</w:t>
      </w:r>
      <w:r>
        <w:t>. New York: Springer.</w:t>
      </w:r>
    </w:p>
    <w:p w14:paraId="64B14B1B">
      <w:pPr>
        <w:pStyle w:val="33"/>
        <w:keepNext w:val="0"/>
        <w:keepLines w:val="0"/>
        <w:widowControl/>
        <w:suppressLineNumbers w:val="0"/>
        <w:ind w:left="878" w:leftChars="0" w:hanging="878" w:hangingChars="366"/>
      </w:pPr>
      <w:r>
        <w:t xml:space="preserve">Kemendikbud. (2021). </w:t>
      </w:r>
      <w:r>
        <w:rPr>
          <w:rStyle w:val="17"/>
        </w:rPr>
        <w:t>Kurikulum Merdeka SMP</w:t>
      </w:r>
      <w:r>
        <w:t>. Jakarta: Kementerian Pendidikan dan Kebudayaan.</w:t>
      </w:r>
    </w:p>
    <w:p w14:paraId="43FF36EE">
      <w:pPr>
        <w:pStyle w:val="33"/>
        <w:keepNext w:val="0"/>
        <w:keepLines w:val="0"/>
        <w:widowControl/>
        <w:suppressLineNumbers w:val="0"/>
        <w:ind w:left="878" w:leftChars="0" w:hanging="878" w:hangingChars="366"/>
      </w:pPr>
      <w:r>
        <w:t xml:space="preserve">Supriatna, N. (2019). </w:t>
      </w:r>
      <w:r>
        <w:rPr>
          <w:rStyle w:val="17"/>
        </w:rPr>
        <w:t>Pendidikan IPS: Konsep dan Pembelajaran</w:t>
      </w:r>
      <w:r>
        <w:t>. Bandung: Remaja Rosdakarya.</w:t>
      </w:r>
    </w:p>
    <w:p w14:paraId="0D6C61C2">
      <w:pPr>
        <w:pStyle w:val="33"/>
        <w:keepNext w:val="0"/>
        <w:keepLines w:val="0"/>
        <w:widowControl/>
        <w:suppressLineNumbers w:val="0"/>
        <w:ind w:left="878" w:leftChars="0" w:hanging="878" w:hangingChars="366"/>
      </w:pPr>
      <w:r>
        <w:t xml:space="preserve">Thomas, J. W. (2000). </w:t>
      </w:r>
      <w:r>
        <w:rPr>
          <w:rStyle w:val="17"/>
        </w:rPr>
        <w:t xml:space="preserve">A Review </w:t>
      </w:r>
      <w:bookmarkStart w:id="0" w:name="_GoBack"/>
      <w:bookmarkEnd w:id="0"/>
      <w:r>
        <w:rPr>
          <w:rStyle w:val="17"/>
        </w:rPr>
        <w:t>of Research on Project-Based Learning</w:t>
      </w:r>
      <w:r>
        <w:t>. California: Autodesk Foundation.</w:t>
      </w:r>
    </w:p>
    <w:p w14:paraId="2F576D8E">
      <w:pPr>
        <w:spacing w:line="360" w:lineRule="auto"/>
        <w:rPr>
          <w:rFonts w:hint="default" w:ascii="Times New Roman" w:hAnsi="Times New Roman" w:cs="Times New Roman"/>
          <w:color w:val="auto"/>
          <w:sz w:val="24"/>
          <w:szCs w:val="24"/>
        </w:rPr>
      </w:pPr>
    </w:p>
    <w:sectPr>
      <w:pgSz w:w="12240" w:h="15840"/>
      <w:pgMar w:top="1440" w:right="164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S Mincho">
    <w:panose1 w:val="02020609040205080304"/>
    <w:charset w:val="80"/>
    <w:family w:val="auto"/>
    <w:pitch w:val="default"/>
    <w:sig w:usb0="A00002BF" w:usb1="68C7FCFB" w:usb2="00000010" w:usb3="00000000" w:csb0="4002009F" w:csb1="DFD7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8D8B3"/>
    <w:multiLevelType w:val="singleLevel"/>
    <w:tmpl w:val="83A8D8B3"/>
    <w:lvl w:ilvl="0" w:tentative="0">
      <w:start w:val="1"/>
      <w:numFmt w:val="decimal"/>
      <w:lvlText w:val="%1."/>
      <w:lvlJc w:val="left"/>
      <w:pPr>
        <w:tabs>
          <w:tab w:val="left" w:pos="425"/>
        </w:tabs>
        <w:ind w:left="425" w:leftChars="0" w:hanging="425" w:firstLineChars="0"/>
      </w:pPr>
      <w:rPr>
        <w:rFonts w:hint="default"/>
      </w:rPr>
    </w:lvl>
  </w:abstractNum>
  <w:abstractNum w:abstractNumId="1">
    <w:nsid w:val="D09F3039"/>
    <w:multiLevelType w:val="singleLevel"/>
    <w:tmpl w:val="D09F3039"/>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E3566D17"/>
    <w:multiLevelType w:val="singleLevel"/>
    <w:tmpl w:val="E3566D17"/>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EDC81C7E"/>
    <w:multiLevelType w:val="singleLevel"/>
    <w:tmpl w:val="EDC81C7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FD1C6EEB"/>
    <w:multiLevelType w:val="singleLevel"/>
    <w:tmpl w:val="FD1C6EEB"/>
    <w:lvl w:ilvl="0" w:tentative="0">
      <w:start w:val="1"/>
      <w:numFmt w:val="decimal"/>
      <w:lvlText w:val="%1."/>
      <w:lvlJc w:val="left"/>
      <w:pPr>
        <w:tabs>
          <w:tab w:val="left" w:pos="425"/>
        </w:tabs>
        <w:ind w:left="425" w:leftChars="0" w:hanging="425" w:firstLineChars="0"/>
      </w:pPr>
      <w:rPr>
        <w:rFonts w:hint="default"/>
      </w:rPr>
    </w:lvl>
  </w:abstractNum>
  <w:abstractNum w:abstractNumId="5">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6">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7">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8">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9">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11">
    <w:nsid w:val="09535F2B"/>
    <w:multiLevelType w:val="multilevel"/>
    <w:tmpl w:val="09535F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1830E1F"/>
    <w:multiLevelType w:val="multilevel"/>
    <w:tmpl w:val="11830E1F"/>
    <w:lvl w:ilvl="0" w:tentative="0">
      <w:start w:val="1"/>
      <w:numFmt w:val="lowerLetter"/>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409847"/>
    <w:multiLevelType w:val="singleLevel"/>
    <w:tmpl w:val="18409847"/>
    <w:lvl w:ilvl="0" w:tentative="0">
      <w:start w:val="1"/>
      <w:numFmt w:val="lowerLetter"/>
      <w:lvlText w:val="%1."/>
      <w:lvlJc w:val="left"/>
      <w:pPr>
        <w:tabs>
          <w:tab w:val="left" w:pos="425"/>
        </w:tabs>
        <w:ind w:left="425" w:leftChars="0" w:hanging="425" w:firstLineChars="0"/>
      </w:pPr>
      <w:rPr>
        <w:rFonts w:hint="default"/>
      </w:rPr>
    </w:lvl>
  </w:abstractNum>
  <w:abstractNum w:abstractNumId="14">
    <w:nsid w:val="1BA832A8"/>
    <w:multiLevelType w:val="multilevel"/>
    <w:tmpl w:val="1BA832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23503F5"/>
    <w:multiLevelType w:val="multilevel"/>
    <w:tmpl w:val="223503F5"/>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2E6336EB"/>
    <w:multiLevelType w:val="multilevel"/>
    <w:tmpl w:val="2E6336EB"/>
    <w:lvl w:ilvl="0" w:tentative="0">
      <w:start w:val="1"/>
      <w:numFmt w:val="lowerLetter"/>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066D115"/>
    <w:multiLevelType w:val="singleLevel"/>
    <w:tmpl w:val="3066D115"/>
    <w:lvl w:ilvl="0" w:tentative="0">
      <w:start w:val="1"/>
      <w:numFmt w:val="decimal"/>
      <w:lvlText w:val="%1."/>
      <w:lvlJc w:val="left"/>
      <w:pPr>
        <w:tabs>
          <w:tab w:val="left" w:pos="425"/>
        </w:tabs>
        <w:ind w:left="425" w:leftChars="0" w:hanging="425" w:firstLineChars="0"/>
      </w:pPr>
      <w:rPr>
        <w:rFonts w:hint="default"/>
      </w:rPr>
    </w:lvl>
  </w:abstractNum>
  <w:abstractNum w:abstractNumId="18">
    <w:nsid w:val="41F8521E"/>
    <w:multiLevelType w:val="singleLevel"/>
    <w:tmpl w:val="41F8521E"/>
    <w:lvl w:ilvl="0" w:tentative="0">
      <w:start w:val="1"/>
      <w:numFmt w:val="decimal"/>
      <w:lvlText w:val="%1)"/>
      <w:lvlJc w:val="left"/>
      <w:pPr>
        <w:tabs>
          <w:tab w:val="left" w:pos="425"/>
        </w:tabs>
        <w:ind w:left="425" w:leftChars="0" w:hanging="425" w:firstLineChars="0"/>
      </w:pPr>
      <w:rPr>
        <w:rFonts w:hint="default"/>
      </w:rPr>
    </w:lvl>
  </w:abstractNum>
  <w:abstractNum w:abstractNumId="19">
    <w:nsid w:val="5996EC78"/>
    <w:multiLevelType w:val="singleLevel"/>
    <w:tmpl w:val="5996EC78"/>
    <w:lvl w:ilvl="0" w:tentative="0">
      <w:start w:val="1"/>
      <w:numFmt w:val="decimal"/>
      <w:lvlText w:val="%1)"/>
      <w:lvlJc w:val="left"/>
      <w:pPr>
        <w:tabs>
          <w:tab w:val="left" w:pos="425"/>
        </w:tabs>
        <w:ind w:left="425" w:leftChars="0" w:hanging="425" w:firstLineChars="0"/>
      </w:pPr>
      <w:rPr>
        <w:rFonts w:hint="default"/>
      </w:rPr>
    </w:lvl>
  </w:abstractNum>
  <w:abstractNum w:abstractNumId="20">
    <w:nsid w:val="5C8819D6"/>
    <w:multiLevelType w:val="multilevel"/>
    <w:tmpl w:val="5C8819D6"/>
    <w:lvl w:ilvl="0" w:tentative="0">
      <w:start w:val="1"/>
      <w:numFmt w:val="decimal"/>
      <w:lvlText w:val="%1."/>
      <w:lvlJc w:val="left"/>
      <w:pPr>
        <w:tabs>
          <w:tab w:val="left" w:pos="720"/>
        </w:tabs>
        <w:ind w:left="720" w:hanging="360"/>
      </w:pPr>
      <w:rPr>
        <w:rFonts w:hint="default"/>
        <w:sz w:val="24"/>
        <w:szCs w:val="24"/>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5F2F5427"/>
    <w:multiLevelType w:val="multilevel"/>
    <w:tmpl w:val="5F2F542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F5FC4EF"/>
    <w:multiLevelType w:val="singleLevel"/>
    <w:tmpl w:val="5F5FC4EF"/>
    <w:lvl w:ilvl="0" w:tentative="0">
      <w:start w:val="1"/>
      <w:numFmt w:val="decimal"/>
      <w:lvlText w:val="%1."/>
      <w:lvlJc w:val="left"/>
      <w:pPr>
        <w:tabs>
          <w:tab w:val="left" w:pos="425"/>
        </w:tabs>
        <w:ind w:left="425" w:leftChars="0" w:hanging="425" w:firstLineChars="0"/>
      </w:pPr>
      <w:rPr>
        <w:rFonts w:hint="default"/>
      </w:rPr>
    </w:lvl>
  </w:abstractNum>
  <w:abstractNum w:abstractNumId="23">
    <w:nsid w:val="618CAB2A"/>
    <w:multiLevelType w:val="singleLevel"/>
    <w:tmpl w:val="618CAB2A"/>
    <w:lvl w:ilvl="0" w:tentative="0">
      <w:start w:val="1"/>
      <w:numFmt w:val="decimal"/>
      <w:lvlText w:val="%1."/>
      <w:lvlJc w:val="left"/>
      <w:pPr>
        <w:tabs>
          <w:tab w:val="left" w:pos="425"/>
        </w:tabs>
        <w:ind w:left="425" w:leftChars="0" w:hanging="425" w:firstLineChars="0"/>
      </w:pPr>
      <w:rPr>
        <w:rFonts w:hint="default"/>
      </w:rPr>
    </w:lvl>
  </w:abstractNum>
  <w:abstractNum w:abstractNumId="24">
    <w:nsid w:val="6FF0F21F"/>
    <w:multiLevelType w:val="singleLevel"/>
    <w:tmpl w:val="6FF0F21F"/>
    <w:lvl w:ilvl="0" w:tentative="0">
      <w:start w:val="1"/>
      <w:numFmt w:val="lowerLetter"/>
      <w:lvlText w:val="%1."/>
      <w:lvlJc w:val="left"/>
      <w:pPr>
        <w:tabs>
          <w:tab w:val="left" w:pos="425"/>
        </w:tabs>
        <w:ind w:left="425" w:leftChars="0" w:hanging="425" w:firstLineChars="0"/>
      </w:pPr>
      <w:rPr>
        <w:rFonts w:hint="default"/>
      </w:rPr>
    </w:lvl>
  </w:abstractNum>
  <w:num w:numId="1">
    <w:abstractNumId w:val="10"/>
  </w:num>
  <w:num w:numId="2">
    <w:abstractNumId w:val="8"/>
  </w:num>
  <w:num w:numId="3">
    <w:abstractNumId w:val="7"/>
  </w:num>
  <w:num w:numId="4">
    <w:abstractNumId w:val="9"/>
  </w:num>
  <w:num w:numId="5">
    <w:abstractNumId w:val="6"/>
  </w:num>
  <w:num w:numId="6">
    <w:abstractNumId w:val="5"/>
  </w:num>
  <w:num w:numId="7">
    <w:abstractNumId w:val="21"/>
  </w:num>
  <w:num w:numId="8">
    <w:abstractNumId w:val="14"/>
  </w:num>
  <w:num w:numId="9">
    <w:abstractNumId w:val="12"/>
  </w:num>
  <w:num w:numId="10">
    <w:abstractNumId w:val="16"/>
  </w:num>
  <w:num w:numId="11">
    <w:abstractNumId w:val="20"/>
  </w:num>
  <w:num w:numId="12">
    <w:abstractNumId w:val="11"/>
  </w:num>
  <w:num w:numId="13">
    <w:abstractNumId w:val="15"/>
  </w:num>
  <w:num w:numId="14">
    <w:abstractNumId w:val="19"/>
  </w:num>
  <w:num w:numId="15">
    <w:abstractNumId w:val="0"/>
  </w:num>
  <w:num w:numId="16">
    <w:abstractNumId w:val="22"/>
  </w:num>
  <w:num w:numId="17">
    <w:abstractNumId w:val="13"/>
  </w:num>
  <w:num w:numId="18">
    <w:abstractNumId w:val="2"/>
  </w:num>
  <w:num w:numId="19">
    <w:abstractNumId w:val="17"/>
  </w:num>
  <w:num w:numId="20">
    <w:abstractNumId w:val="24"/>
  </w:num>
  <w:num w:numId="21">
    <w:abstractNumId w:val="1"/>
  </w:num>
  <w:num w:numId="22">
    <w:abstractNumId w:val="3"/>
  </w:num>
  <w:num w:numId="23">
    <w:abstractNumId w:val="23"/>
  </w:num>
  <w:num w:numId="24">
    <w:abstractNumId w:val="1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25C1639"/>
    <w:rsid w:val="187C4D28"/>
    <w:rsid w:val="486A1C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qFormat/>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qFormat/>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15</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Susiana Susiana</cp:lastModifiedBy>
  <dcterms:modified xsi:type="dcterms:W3CDTF">2025-12-06T03:20:48Z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F317FA9F3054407C953E1768C1E4B5EE_13</vt:lpwstr>
  </property>
</Properties>
</file>