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0DDF9">
      <w:pPr>
        <w:spacing w:line="360" w:lineRule="auto"/>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 xml:space="preserve"> SUSIANA (2423031010)</w:t>
      </w:r>
    </w:p>
    <w:p w14:paraId="1D9D4038">
      <w:pPr>
        <w:spacing w:line="360" w:lineRule="auto"/>
        <w:jc w:val="both"/>
        <w:rPr>
          <w:rFonts w:hint="default" w:ascii="Times New Roman" w:hAnsi="Times New Roman" w:cs="Times New Roman"/>
          <w:b/>
          <w:bCs/>
          <w:color w:val="auto"/>
          <w:sz w:val="24"/>
          <w:szCs w:val="24"/>
          <w:lang w:val="en-US"/>
        </w:rPr>
      </w:pPr>
    </w:p>
    <w:p w14:paraId="3BF075C9">
      <w:pPr>
        <w:pStyle w:val="85"/>
        <w:keepNext w:val="0"/>
        <w:keepLines w:val="0"/>
        <w:widowControl/>
        <w:suppressLineNumbers w:val="0"/>
        <w:spacing w:before="0" w:beforeAutospacing="0" w:line="360" w:lineRule="auto"/>
        <w:ind w:left="0" w:firstLine="0"/>
        <w:jc w:val="both"/>
        <w:rPr>
          <w:rFonts w:hint="default" w:ascii="Times New Roman" w:hAnsi="Times New Roman" w:eastAsia="sans-serif" w:cs="Times New Roman"/>
          <w:b/>
          <w:bCs/>
          <w:i w:val="0"/>
          <w:iCs w:val="0"/>
          <w:caps w:val="0"/>
          <w:color w:val="141313"/>
          <w:spacing w:val="0"/>
          <w:sz w:val="24"/>
          <w:szCs w:val="24"/>
          <w:lang w:val="en-US"/>
        </w:rPr>
      </w:pPr>
      <w:r>
        <w:rPr>
          <w:rFonts w:hint="default" w:ascii="Times New Roman" w:hAnsi="Times New Roman" w:eastAsia="sans-serif" w:cs="Times New Roman"/>
          <w:b/>
          <w:bCs/>
          <w:i w:val="0"/>
          <w:iCs w:val="0"/>
          <w:color w:val="141313"/>
          <w:spacing w:val="0"/>
          <w:sz w:val="24"/>
          <w:szCs w:val="24"/>
          <w:lang w:val="en-US"/>
        </w:rPr>
        <w:t>Studi</w:t>
      </w:r>
      <w:r>
        <w:rPr>
          <w:rFonts w:hint="default" w:ascii="Times New Roman" w:hAnsi="Times New Roman" w:eastAsia="sans-serif" w:cs="Times New Roman"/>
          <w:b/>
          <w:bCs/>
          <w:i w:val="0"/>
          <w:iCs w:val="0"/>
          <w:caps w:val="0"/>
          <w:color w:val="141313"/>
          <w:spacing w:val="0"/>
          <w:sz w:val="24"/>
          <w:szCs w:val="24"/>
          <w:lang w:val="en-US"/>
        </w:rPr>
        <w:t xml:space="preserve"> Kasus</w:t>
      </w:r>
    </w:p>
    <w:p w14:paraId="7D788903">
      <w:pPr>
        <w:pStyle w:val="85"/>
        <w:keepNext w:val="0"/>
        <w:keepLines w:val="0"/>
        <w:widowControl/>
        <w:suppressLineNumbers w:val="0"/>
        <w:spacing w:before="0" w:beforeAutospacing="0" w:line="360" w:lineRule="auto"/>
        <w:ind w:left="0" w:firstLine="0"/>
        <w:jc w:val="both"/>
        <w:rPr>
          <w:rFonts w:hint="default" w:ascii="Times New Roman" w:hAnsi="Times New Roman" w:eastAsia="sans-serif" w:cs="Times New Roman"/>
          <w:i w:val="0"/>
          <w:iCs w:val="0"/>
          <w:caps w:val="0"/>
          <w:color w:val="141313"/>
          <w:spacing w:val="0"/>
          <w:sz w:val="24"/>
          <w:szCs w:val="24"/>
        </w:rPr>
      </w:pPr>
      <w:r>
        <w:rPr>
          <w:rFonts w:hint="default" w:ascii="Times New Roman" w:hAnsi="Times New Roman" w:eastAsia="sans-serif" w:cs="Times New Roman"/>
          <w:i w:val="0"/>
          <w:iCs w:val="0"/>
          <w:caps w:val="0"/>
          <w:color w:val="141313"/>
          <w:spacing w:val="0"/>
          <w:sz w:val="24"/>
          <w:szCs w:val="24"/>
        </w:rPr>
        <w:t>Pak Doni adalah guru IPS di kelas IX SMP. Ia merasa bahwa setiap kali mengajar topik "Globalisasi dan Pengaruhnya dalam Kehidupan", siswa terlihat tidak antusias. Beberapa bahkan tidur saat pelajaran. Ia biasanya menggunakan ceramah dan membaca buku teks, kemudian memberikan soal latihan dari LKS.</w:t>
      </w:r>
    </w:p>
    <w:p w14:paraId="1A440DB7">
      <w:pPr>
        <w:pStyle w:val="85"/>
        <w:keepNext w:val="0"/>
        <w:keepLines w:val="0"/>
        <w:widowControl/>
        <w:suppressLineNumbers w:val="0"/>
        <w:spacing w:before="0" w:beforeAutospacing="0" w:line="360" w:lineRule="auto"/>
        <w:ind w:left="0" w:firstLine="0"/>
        <w:jc w:val="both"/>
        <w:rPr>
          <w:rFonts w:hint="default" w:ascii="Times New Roman" w:hAnsi="Times New Roman" w:eastAsia="sans-serif" w:cs="Times New Roman"/>
          <w:i w:val="0"/>
          <w:iCs w:val="0"/>
          <w:caps w:val="0"/>
          <w:color w:val="141313"/>
          <w:spacing w:val="0"/>
          <w:sz w:val="24"/>
          <w:szCs w:val="24"/>
        </w:rPr>
      </w:pPr>
      <w:r>
        <w:rPr>
          <w:rFonts w:hint="default" w:ascii="Times New Roman" w:hAnsi="Times New Roman" w:eastAsia="sans-serif" w:cs="Times New Roman"/>
          <w:i w:val="0"/>
          <w:iCs w:val="0"/>
          <w:caps w:val="0"/>
          <w:color w:val="141313"/>
          <w:spacing w:val="0"/>
          <w:sz w:val="24"/>
          <w:szCs w:val="24"/>
        </w:rPr>
        <w:t>Dalam forum MGMP, Pak Doni menyampaikan bahwa ia ingin mencoba sesuatu yang berbeda, agar siswa lebih terlibat dan pembelajaran menjadi menyenangkan serta bermakna. Ia mendengar banyak tentang model dan pendekatan pembelajaran seperti </w:t>
      </w:r>
      <w:r>
        <w:rPr>
          <w:rFonts w:hint="default" w:ascii="Times New Roman" w:hAnsi="Times New Roman" w:eastAsia="sans-serif" w:cs="Times New Roman"/>
          <w:b/>
          <w:bCs/>
          <w:i w:val="0"/>
          <w:iCs w:val="0"/>
          <w:caps w:val="0"/>
          <w:color w:val="141313"/>
          <w:spacing w:val="0"/>
          <w:sz w:val="24"/>
          <w:szCs w:val="24"/>
        </w:rPr>
        <w:t>Project-Based Learning, Discovery Learning, dan Cooperative Learning</w:t>
      </w:r>
      <w:r>
        <w:rPr>
          <w:rFonts w:hint="default" w:ascii="Times New Roman" w:hAnsi="Times New Roman" w:eastAsia="sans-serif" w:cs="Times New Roman"/>
          <w:i w:val="0"/>
          <w:iCs w:val="0"/>
          <w:caps w:val="0"/>
          <w:color w:val="141313"/>
          <w:spacing w:val="0"/>
          <w:sz w:val="24"/>
          <w:szCs w:val="24"/>
        </w:rPr>
        <w:t>, tapi ia bingung bagaimana memilih dan merancangnya agar sesuai dengan karakteristik IPS dan siswa di kelasnya.</w:t>
      </w:r>
    </w:p>
    <w:p w14:paraId="09A4B7F0">
      <w:pPr>
        <w:pStyle w:val="85"/>
        <w:keepNext w:val="0"/>
        <w:keepLines w:val="0"/>
        <w:widowControl/>
        <w:suppressLineNumbers w:val="0"/>
        <w:spacing w:before="0" w:beforeAutospacing="0" w:line="360" w:lineRule="auto"/>
        <w:ind w:left="0" w:firstLine="0"/>
        <w:jc w:val="both"/>
        <w:rPr>
          <w:rFonts w:hint="default" w:ascii="Times New Roman" w:hAnsi="Times New Roman" w:eastAsia="sans-serif" w:cs="Times New Roman"/>
          <w:i w:val="0"/>
          <w:iCs w:val="0"/>
          <w:caps w:val="0"/>
          <w:color w:val="141313"/>
          <w:spacing w:val="0"/>
          <w:sz w:val="24"/>
          <w:szCs w:val="24"/>
          <w:lang w:val="en-US"/>
        </w:rPr>
      </w:pPr>
      <w:r>
        <w:rPr>
          <w:rFonts w:hint="default" w:ascii="Times New Roman" w:hAnsi="Times New Roman" w:eastAsia="sans-serif" w:cs="Times New Roman"/>
          <w:i w:val="0"/>
          <w:iCs w:val="0"/>
          <w:caps w:val="0"/>
          <w:color w:val="141313"/>
          <w:spacing w:val="0"/>
          <w:sz w:val="24"/>
          <w:szCs w:val="24"/>
        </w:rPr>
        <w:t> </w:t>
      </w:r>
      <w:r>
        <w:rPr>
          <w:rFonts w:hint="default" w:ascii="Times New Roman" w:hAnsi="Times New Roman" w:eastAsia="sans-serif" w:cs="Times New Roman"/>
          <w:b/>
          <w:bCs/>
          <w:i w:val="0"/>
          <w:iCs w:val="0"/>
          <w:caps w:val="0"/>
          <w:color w:val="141313"/>
          <w:spacing w:val="0"/>
          <w:sz w:val="24"/>
          <w:szCs w:val="24"/>
          <w:lang w:val="en-US"/>
        </w:rPr>
        <w:t>Pertanyaan</w:t>
      </w:r>
    </w:p>
    <w:p w14:paraId="6089942F">
      <w:pPr>
        <w:keepNext w:val="0"/>
        <w:keepLines w:val="0"/>
        <w:widowControl/>
        <w:numPr>
          <w:ilvl w:val="0"/>
          <w:numId w:val="11"/>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eastAsia="sans-serif" w:cs="Times New Roman"/>
          <w:b/>
          <w:bCs/>
          <w:i w:val="0"/>
          <w:iCs w:val="0"/>
          <w:caps w:val="0"/>
          <w:color w:val="141313"/>
          <w:spacing w:val="0"/>
          <w:sz w:val="24"/>
          <w:szCs w:val="24"/>
        </w:rPr>
        <w:t>Berikan 2 (dua) ide kreatif mengenai model dan pendekatan pembelajaran yang dapat digunakan Pak Doni untuk membuat pembelajaran IPS lebih aktif dan bermakna dalam topik “Globalisasi dan Pengaruhnya”. Jelaskan alasannya.</w:t>
      </w:r>
    </w:p>
    <w:p w14:paraId="5A30BB71">
      <w:pPr>
        <w:keepNext w:val="0"/>
        <w:keepLines w:val="0"/>
        <w:widowControl/>
        <w:numPr>
          <w:ilvl w:val="0"/>
          <w:numId w:val="11"/>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eastAsia="sans-serif" w:cs="Times New Roman"/>
          <w:b/>
          <w:bCs/>
          <w:i w:val="0"/>
          <w:iCs w:val="0"/>
          <w:caps w:val="0"/>
          <w:color w:val="141313"/>
          <w:spacing w:val="0"/>
          <w:sz w:val="24"/>
          <w:szCs w:val="24"/>
        </w:rPr>
        <w:t>Rancanglah satu ide pembelajaran inovatif dengan memadukan model, pendekatan, metode, dan teknik pembelajaran IPS yang sesuai dengan konteks kasus di atas. Ide harus mencerminkan kreativitas dalam perancangan pembelajaran.</w:t>
      </w:r>
    </w:p>
    <w:p w14:paraId="2FB5B91E">
      <w:pPr>
        <w:keepNext w:val="0"/>
        <w:keepLines w:val="0"/>
        <w:widowControl/>
        <w:numPr>
          <w:ilvl w:val="0"/>
          <w:numId w:val="11"/>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eastAsia="sans-serif" w:cs="Times New Roman"/>
          <w:b/>
          <w:bCs/>
          <w:i w:val="0"/>
          <w:iCs w:val="0"/>
          <w:caps w:val="0"/>
          <w:color w:val="141313"/>
          <w:spacing w:val="0"/>
          <w:sz w:val="24"/>
          <w:szCs w:val="24"/>
        </w:rPr>
        <w:t>Deskripsikan bagaimana teknik evaluasi atau </w:t>
      </w:r>
      <w:r>
        <w:rPr>
          <w:rFonts w:hint="default" w:ascii="Times New Roman" w:hAnsi="Times New Roman" w:eastAsia="sans-serif" w:cs="Times New Roman"/>
          <w:b/>
          <w:bCs/>
          <w:i w:val="0"/>
          <w:iCs w:val="0"/>
          <w:caps w:val="0"/>
          <w:color w:val="141313"/>
          <w:spacing w:val="0"/>
          <w:sz w:val="24"/>
          <w:szCs w:val="24"/>
          <w:lang w:val="en-US"/>
        </w:rPr>
        <w:t xml:space="preserve">penilaian </w:t>
      </w:r>
      <w:r>
        <w:rPr>
          <w:rFonts w:hint="default" w:ascii="Times New Roman" w:hAnsi="Times New Roman" w:eastAsia="sans-serif" w:cs="Times New Roman"/>
          <w:b/>
          <w:bCs/>
          <w:i w:val="0"/>
          <w:iCs w:val="0"/>
          <w:caps w:val="0"/>
          <w:color w:val="141313"/>
          <w:spacing w:val="0"/>
          <w:sz w:val="24"/>
          <w:szCs w:val="24"/>
        </w:rPr>
        <w:t>yang digunakan dalam rancangan Anda dapat mendorong keterlibatan dan kreativitas siswa.</w:t>
      </w:r>
    </w:p>
    <w:p w14:paraId="065B0061">
      <w:pPr>
        <w:keepNext w:val="0"/>
        <w:keepLines w:val="0"/>
        <w:widowControl/>
        <w:numPr>
          <w:numId w:val="0"/>
        </w:numPr>
        <w:suppressLineNumbers w:val="0"/>
        <w:tabs>
          <w:tab w:val="left" w:pos="720"/>
        </w:tabs>
        <w:spacing w:before="0" w:beforeAutospacing="1" w:after="0" w:afterAutospacing="1" w:line="360" w:lineRule="auto"/>
        <w:jc w:val="both"/>
        <w:rPr>
          <w:rFonts w:hint="default" w:ascii="Times New Roman" w:hAnsi="Times New Roman" w:eastAsia="sans-serif" w:cs="Times New Roman"/>
          <w:b/>
          <w:bCs/>
          <w:i w:val="0"/>
          <w:iCs w:val="0"/>
          <w:caps w:val="0"/>
          <w:color w:val="141313"/>
          <w:spacing w:val="0"/>
          <w:sz w:val="24"/>
          <w:szCs w:val="24"/>
        </w:rPr>
      </w:pPr>
    </w:p>
    <w:p w14:paraId="29588780">
      <w:pPr>
        <w:keepNext w:val="0"/>
        <w:keepLines w:val="0"/>
        <w:widowControl/>
        <w:numPr>
          <w:numId w:val="0"/>
        </w:numPr>
        <w:suppressLineNumbers w:val="0"/>
        <w:tabs>
          <w:tab w:val="left" w:pos="720"/>
        </w:tabs>
        <w:spacing w:before="0" w:beforeAutospacing="1" w:after="0" w:afterAutospacing="1" w:line="360" w:lineRule="auto"/>
        <w:jc w:val="both"/>
        <w:rPr>
          <w:rFonts w:hint="default" w:ascii="Times New Roman" w:hAnsi="Times New Roman" w:eastAsia="sans-serif" w:cs="Times New Roman"/>
          <w:b/>
          <w:bCs/>
          <w:i w:val="0"/>
          <w:iCs w:val="0"/>
          <w:caps w:val="0"/>
          <w:color w:val="141313"/>
          <w:spacing w:val="0"/>
          <w:sz w:val="24"/>
          <w:szCs w:val="24"/>
        </w:rPr>
      </w:pPr>
    </w:p>
    <w:p w14:paraId="2DD5CE66">
      <w:pPr>
        <w:keepNext w:val="0"/>
        <w:keepLines w:val="0"/>
        <w:widowControl/>
        <w:numPr>
          <w:numId w:val="0"/>
        </w:numPr>
        <w:suppressLineNumbers w:val="0"/>
        <w:tabs>
          <w:tab w:val="left" w:pos="720"/>
        </w:tabs>
        <w:spacing w:before="0" w:beforeAutospacing="1" w:after="0" w:afterAutospacing="1" w:line="360" w:lineRule="auto"/>
        <w:jc w:val="both"/>
        <w:rPr>
          <w:rFonts w:hint="default" w:ascii="Times New Roman" w:hAnsi="Times New Roman" w:eastAsia="sans-serif" w:cs="Times New Roman"/>
          <w:b/>
          <w:bCs/>
          <w:i w:val="0"/>
          <w:iCs w:val="0"/>
          <w:caps w:val="0"/>
          <w:color w:val="141313"/>
          <w:spacing w:val="0"/>
          <w:sz w:val="24"/>
          <w:szCs w:val="24"/>
        </w:rPr>
      </w:pPr>
    </w:p>
    <w:p w14:paraId="5596DB0A">
      <w:pPr>
        <w:keepNext w:val="0"/>
        <w:keepLines w:val="0"/>
        <w:widowControl/>
        <w:numPr>
          <w:numId w:val="0"/>
        </w:numPr>
        <w:suppressLineNumbers w:val="0"/>
        <w:tabs>
          <w:tab w:val="left" w:pos="720"/>
        </w:tabs>
        <w:spacing w:before="0" w:beforeAutospacing="1" w:after="0" w:afterAutospacing="1" w:line="360" w:lineRule="auto"/>
        <w:jc w:val="both"/>
        <w:rPr>
          <w:rFonts w:hint="default" w:ascii="Times New Roman" w:hAnsi="Times New Roman" w:eastAsia="sans-serif" w:cs="Times New Roman"/>
          <w:b/>
          <w:bCs/>
          <w:i w:val="0"/>
          <w:iCs w:val="0"/>
          <w:caps w:val="0"/>
          <w:color w:val="141313"/>
          <w:spacing w:val="0"/>
          <w:sz w:val="24"/>
          <w:szCs w:val="24"/>
          <w:lang w:val="en-US"/>
        </w:rPr>
      </w:pPr>
      <w:r>
        <w:rPr>
          <w:rFonts w:hint="default" w:ascii="Times New Roman" w:hAnsi="Times New Roman" w:eastAsia="sans-serif" w:cs="Times New Roman"/>
          <w:b/>
          <w:bCs/>
          <w:i w:val="0"/>
          <w:iCs w:val="0"/>
          <w:caps w:val="0"/>
          <w:color w:val="141313"/>
          <w:spacing w:val="0"/>
          <w:sz w:val="24"/>
          <w:szCs w:val="24"/>
          <w:lang w:val="en-US"/>
        </w:rPr>
        <w:t>Jawaban</w:t>
      </w:r>
      <w:bookmarkStart w:id="0" w:name="_GoBack"/>
      <w:bookmarkEnd w:id="0"/>
    </w:p>
    <w:p w14:paraId="5BCAF7F9">
      <w:pPr>
        <w:keepNext w:val="0"/>
        <w:keepLines w:val="0"/>
        <w:widowControl/>
        <w:numPr>
          <w:numId w:val="0"/>
        </w:numPr>
        <w:suppressLineNumbers w:val="0"/>
        <w:tabs>
          <w:tab w:val="left" w:pos="720"/>
        </w:tabs>
        <w:spacing w:before="0" w:beforeAutospacing="1" w:after="0" w:afterAutospacing="1" w:line="360" w:lineRule="auto"/>
        <w:jc w:val="both"/>
        <w:rPr>
          <w:rFonts w:hint="default" w:ascii="Times New Roman" w:hAnsi="Times New Roman" w:eastAsia="sans-serif" w:cs="Times New Roman"/>
          <w:b/>
          <w:bCs/>
          <w:i w:val="0"/>
          <w:iCs w:val="0"/>
          <w:caps w:val="0"/>
          <w:color w:val="141313"/>
          <w:spacing w:val="0"/>
          <w:sz w:val="24"/>
          <w:szCs w:val="24"/>
          <w:lang w:val="en-US"/>
        </w:rPr>
      </w:pPr>
      <w:r>
        <w:rPr>
          <w:rFonts w:hint="default" w:ascii="Times New Roman" w:hAnsi="Times New Roman" w:eastAsia="sans-serif" w:cs="Times New Roman"/>
          <w:b/>
          <w:bCs/>
          <w:i w:val="0"/>
          <w:iCs w:val="0"/>
          <w:caps w:val="0"/>
          <w:color w:val="141313"/>
          <w:spacing w:val="0"/>
          <w:sz w:val="24"/>
          <w:szCs w:val="24"/>
          <w:lang w:val="en-US"/>
        </w:rPr>
        <w:t>2 Ide Model dan Pendekatan Pemelajaran</w:t>
      </w:r>
    </w:p>
    <w:p w14:paraId="2305F5DD">
      <w:pPr>
        <w:pStyle w:val="4"/>
        <w:keepNext w:val="0"/>
        <w:keepLines w:val="0"/>
        <w:widowControl/>
        <w:numPr>
          <w:ilvl w:val="0"/>
          <w:numId w:val="12"/>
        </w:numPr>
        <w:suppressLineNumbers w:val="0"/>
        <w:spacing w:line="360" w:lineRule="auto"/>
        <w:jc w:val="both"/>
        <w:rPr>
          <w:rFonts w:hint="default" w:ascii="Times New Roman" w:hAnsi="Times New Roman" w:cs="Times New Roman"/>
          <w:b/>
          <w:bCs/>
          <w:sz w:val="24"/>
          <w:szCs w:val="24"/>
        </w:rPr>
      </w:pPr>
      <w:r>
        <w:rPr>
          <w:rStyle w:val="92"/>
          <w:rFonts w:hint="default" w:ascii="Times New Roman" w:hAnsi="Times New Roman" w:cs="Times New Roman"/>
          <w:b/>
          <w:bCs/>
          <w:sz w:val="24"/>
          <w:szCs w:val="24"/>
        </w:rPr>
        <w:t>Project-Based Learning (PjBL) – Proyek “Produk Lokal Go Global”</w:t>
      </w:r>
    </w:p>
    <w:p w14:paraId="216BB190">
      <w:pPr>
        <w:pStyle w:val="85"/>
        <w:keepNext w:val="0"/>
        <w:keepLines w:val="0"/>
        <w:widowControl/>
        <w:suppressLineNumbers w:val="0"/>
        <w:spacing w:line="360" w:lineRule="auto"/>
        <w:jc w:val="both"/>
        <w:rPr>
          <w:rFonts w:hint="default" w:ascii="Times New Roman" w:hAnsi="Times New Roman" w:cs="Times New Roman"/>
          <w:b w:val="0"/>
          <w:bCs w:val="0"/>
          <w:sz w:val="24"/>
          <w:szCs w:val="24"/>
        </w:rPr>
      </w:pPr>
      <w:r>
        <w:rPr>
          <w:rStyle w:val="92"/>
          <w:rFonts w:hint="default" w:ascii="Times New Roman" w:hAnsi="Times New Roman" w:cs="Times New Roman"/>
          <w:b/>
          <w:bCs/>
          <w:sz w:val="24"/>
          <w:szCs w:val="24"/>
        </w:rPr>
        <w:t>Deskripsi:</w:t>
      </w:r>
      <w:r>
        <w:rPr>
          <w:rFonts w:hint="default" w:ascii="Times New Roman" w:hAnsi="Times New Roman" w:cs="Times New Roman"/>
          <w:b w:val="0"/>
          <w:bCs w:val="0"/>
          <w:sz w:val="24"/>
          <w:szCs w:val="24"/>
        </w:rPr>
        <w:br w:type="textWrapping"/>
      </w:r>
      <w:r>
        <w:rPr>
          <w:rFonts w:hint="default" w:ascii="Times New Roman" w:hAnsi="Times New Roman" w:cs="Times New Roman"/>
          <w:b w:val="0"/>
          <w:bCs w:val="0"/>
          <w:sz w:val="24"/>
          <w:szCs w:val="24"/>
        </w:rPr>
        <w:t>Siswa dibagi menjadi beberapa kelompok untuk meneliti bagaimana produk lokal Indonesia (misalnya keripik pisang Lampung, batik, kopi, atau songket) dapat dikenal di pasar global. Mereka membuat mini proyek berupa kampanye digital atau presentasi promosi dalam bentuk video, poster, atau media sosial simulatif.</w:t>
      </w:r>
    </w:p>
    <w:p w14:paraId="1E1C8B47">
      <w:pPr>
        <w:pStyle w:val="85"/>
        <w:keepNext w:val="0"/>
        <w:keepLines w:val="0"/>
        <w:widowControl/>
        <w:suppressLineNumbers w:val="0"/>
        <w:spacing w:line="360" w:lineRule="auto"/>
        <w:jc w:val="both"/>
        <w:rPr>
          <w:rStyle w:val="92"/>
          <w:rFonts w:hint="default" w:ascii="Times New Roman" w:hAnsi="Times New Roman" w:cs="Times New Roman"/>
          <w:b/>
          <w:bCs/>
          <w:sz w:val="24"/>
          <w:szCs w:val="24"/>
          <w:lang w:val="en-US"/>
        </w:rPr>
      </w:pPr>
      <w:r>
        <w:rPr>
          <w:rStyle w:val="92"/>
          <w:rFonts w:hint="default" w:ascii="Times New Roman" w:hAnsi="Times New Roman" w:cs="Times New Roman"/>
          <w:b/>
          <w:bCs/>
          <w:sz w:val="24"/>
          <w:szCs w:val="24"/>
        </w:rPr>
        <w:t>Alasan</w:t>
      </w:r>
      <w:r>
        <w:rPr>
          <w:rStyle w:val="92"/>
          <w:rFonts w:hint="default" w:ascii="Times New Roman" w:hAnsi="Times New Roman" w:cs="Times New Roman"/>
          <w:b/>
          <w:bCs/>
          <w:sz w:val="24"/>
          <w:szCs w:val="24"/>
          <w:lang w:val="en-US"/>
        </w:rPr>
        <w:t>:</w:t>
      </w:r>
    </w:p>
    <w:p w14:paraId="4F601C07">
      <w:pPr>
        <w:pStyle w:val="85"/>
        <w:keepNext w:val="0"/>
        <w:keepLines w:val="0"/>
        <w:widowControl/>
        <w:numPr>
          <w:ilvl w:val="0"/>
          <w:numId w:val="13"/>
        </w:numPr>
        <w:suppressLineNumbers w:val="0"/>
        <w:spacing w:line="360" w:lineRule="auto"/>
        <w:ind w:left="439" w:leftChars="0" w:right="0" w:rightChars="0" w:hanging="439" w:hangingChars="183"/>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Mendorong siswa berpikir kritis dan kreatif terhadap isu globalisasi yang nyata di sekitar mereka.</w:t>
      </w:r>
    </w:p>
    <w:p w14:paraId="76F979BD">
      <w:pPr>
        <w:pStyle w:val="85"/>
        <w:keepNext w:val="0"/>
        <w:keepLines w:val="0"/>
        <w:widowControl/>
        <w:numPr>
          <w:ilvl w:val="0"/>
          <w:numId w:val="13"/>
        </w:numPr>
        <w:suppressLineNumbers w:val="0"/>
        <w:spacing w:line="360" w:lineRule="auto"/>
        <w:ind w:left="439" w:leftChars="0" w:right="0" w:rightChars="0" w:hanging="439" w:hangingChars="183"/>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Membuat pembelajaran kontekstual dan relevan dengan kehidupan sosial-ekonomi lokal.</w:t>
      </w:r>
    </w:p>
    <w:p w14:paraId="5C4DC77C">
      <w:pPr>
        <w:pStyle w:val="85"/>
        <w:keepNext w:val="0"/>
        <w:keepLines w:val="0"/>
        <w:widowControl/>
        <w:numPr>
          <w:ilvl w:val="0"/>
          <w:numId w:val="13"/>
        </w:numPr>
        <w:suppressLineNumbers w:val="0"/>
        <w:spacing w:line="360" w:lineRule="auto"/>
        <w:ind w:left="439" w:leftChars="0" w:right="0" w:rightChars="0" w:hanging="439" w:hangingChars="183"/>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Melatih kolaborasi, komunikasi, dan literasi digital siswa.</w:t>
      </w:r>
    </w:p>
    <w:p w14:paraId="56E02C6E">
      <w:pPr>
        <w:pStyle w:val="4"/>
        <w:keepNext w:val="0"/>
        <w:keepLines w:val="0"/>
        <w:widowControl/>
        <w:numPr>
          <w:ilvl w:val="0"/>
          <w:numId w:val="12"/>
        </w:numPr>
        <w:suppressLineNumbers w:val="0"/>
        <w:spacing w:line="360" w:lineRule="auto"/>
        <w:ind w:left="219" w:leftChars="0" w:hanging="219" w:hangingChars="91"/>
        <w:jc w:val="both"/>
        <w:rPr>
          <w:rFonts w:hint="default" w:ascii="Times New Roman" w:hAnsi="Times New Roman" w:cs="Times New Roman"/>
          <w:sz w:val="24"/>
          <w:szCs w:val="24"/>
        </w:rPr>
      </w:pPr>
      <w:r>
        <w:rPr>
          <w:rStyle w:val="92"/>
          <w:rFonts w:hint="default" w:ascii="Times New Roman" w:hAnsi="Times New Roman" w:cs="Times New Roman"/>
          <w:b/>
          <w:bCs/>
          <w:sz w:val="24"/>
          <w:szCs w:val="24"/>
        </w:rPr>
        <w:t>Cooperative Learning dengan Teknik Jigsaw – “Dampak Globalisasi di Sekitarku”</w:t>
      </w:r>
    </w:p>
    <w:p w14:paraId="70B61B19">
      <w:pPr>
        <w:pStyle w:val="85"/>
        <w:keepNext w:val="0"/>
        <w:keepLines w:val="0"/>
        <w:widowControl/>
        <w:suppressLineNumbers w:val="0"/>
        <w:spacing w:line="36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Deskripsi:</w:t>
      </w:r>
      <w:r>
        <w:rPr>
          <w:rFonts w:hint="default" w:ascii="Times New Roman" w:hAnsi="Times New Roman" w:cs="Times New Roman"/>
          <w:sz w:val="24"/>
          <w:szCs w:val="24"/>
        </w:rPr>
        <w:br w:type="textWrapping"/>
      </w:r>
      <w:r>
        <w:rPr>
          <w:rFonts w:hint="default" w:ascii="Times New Roman" w:hAnsi="Times New Roman" w:cs="Times New Roman"/>
          <w:sz w:val="24"/>
          <w:szCs w:val="24"/>
        </w:rPr>
        <w:t>Siswa dibagi menjadi kelompok asal, lalu menjadi “kelompok ahli” untuk mempelajari satu aspek globalisasi (ekonomi, budaya, teknologi, pendidikan). Setelah mempelajari materi, siswa kembali ke kelompok asal untuk mengajarkan topik mereka kepada teman kelompok.</w:t>
      </w:r>
    </w:p>
    <w:p w14:paraId="48951A3F">
      <w:pPr>
        <w:pStyle w:val="85"/>
        <w:keepNext w:val="0"/>
        <w:keepLines w:val="0"/>
        <w:widowControl/>
        <w:suppressLineNumbers w:val="0"/>
        <w:spacing w:line="360" w:lineRule="auto"/>
        <w:jc w:val="both"/>
        <w:rPr>
          <w:rStyle w:val="92"/>
          <w:rFonts w:hint="default" w:ascii="Times New Roman" w:hAnsi="Times New Roman" w:cs="Times New Roman"/>
          <w:sz w:val="24"/>
          <w:szCs w:val="24"/>
        </w:rPr>
      </w:pPr>
      <w:r>
        <w:rPr>
          <w:rStyle w:val="92"/>
          <w:rFonts w:hint="default" w:ascii="Times New Roman" w:hAnsi="Times New Roman" w:cs="Times New Roman"/>
          <w:sz w:val="24"/>
          <w:szCs w:val="24"/>
        </w:rPr>
        <w:t>Alasan:</w:t>
      </w:r>
    </w:p>
    <w:p w14:paraId="3BA2B5E0">
      <w:pPr>
        <w:pStyle w:val="85"/>
        <w:keepNext w:val="0"/>
        <w:keepLines w:val="0"/>
        <w:widowControl/>
        <w:numPr>
          <w:ilvl w:val="0"/>
          <w:numId w:val="14"/>
        </w:numPr>
        <w:suppressLineNumbers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Menumbuhkan tanggung jawab individu dan sosial dalam belajar.</w:t>
      </w:r>
    </w:p>
    <w:p w14:paraId="128A5731">
      <w:pPr>
        <w:pStyle w:val="85"/>
        <w:keepNext w:val="0"/>
        <w:keepLines w:val="0"/>
        <w:widowControl/>
        <w:numPr>
          <w:ilvl w:val="0"/>
          <w:numId w:val="14"/>
        </w:numPr>
        <w:suppressLineNumbers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Mengaktifkan seluruh siswa karena setiap anggota memiliki peran penting.</w:t>
      </w:r>
    </w:p>
    <w:p w14:paraId="065DDD8C">
      <w:pPr>
        <w:pStyle w:val="85"/>
        <w:keepNext w:val="0"/>
        <w:keepLines w:val="0"/>
        <w:widowControl/>
        <w:numPr>
          <w:ilvl w:val="0"/>
          <w:numId w:val="14"/>
        </w:numPr>
        <w:suppressLineNumbers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Memperkuat pemahaman melalui kegiatan mengajar teman sebaya (peer teaching).</w:t>
      </w:r>
    </w:p>
    <w:p w14:paraId="113AF190">
      <w:pPr>
        <w:pStyle w:val="85"/>
        <w:keepNext w:val="0"/>
        <w:keepLines w:val="0"/>
        <w:widowControl/>
        <w:numPr>
          <w:numId w:val="0"/>
        </w:numPr>
        <w:suppressLineNumbers w:val="0"/>
        <w:spacing w:line="360" w:lineRule="auto"/>
        <w:ind w:leftChars="0" w:right="0" w:rightChars="0"/>
        <w:jc w:val="both"/>
        <w:rPr>
          <w:rFonts w:hint="default" w:ascii="Times New Roman" w:hAnsi="Times New Roman" w:cs="Times New Roman"/>
          <w:sz w:val="24"/>
          <w:szCs w:val="24"/>
        </w:rPr>
      </w:pPr>
    </w:p>
    <w:p w14:paraId="3F13439C">
      <w:pPr>
        <w:pStyle w:val="85"/>
        <w:keepNext w:val="0"/>
        <w:keepLines w:val="0"/>
        <w:widowControl/>
        <w:numPr>
          <w:numId w:val="0"/>
        </w:numPr>
        <w:suppressLineNumbers w:val="0"/>
        <w:spacing w:before="0" w:beforeAutospacing="1" w:after="0" w:afterAutospacing="1" w:line="360" w:lineRule="auto"/>
        <w:ind w:right="0" w:rightChars="0"/>
        <w:jc w:val="both"/>
        <w:rPr>
          <w:rFonts w:hint="default" w:ascii="Times New Roman" w:hAnsi="Times New Roman"/>
          <w:b w:val="0"/>
          <w:bCs w:val="0"/>
          <w:sz w:val="24"/>
          <w:szCs w:val="24"/>
          <w:lang w:val="en-US"/>
        </w:rPr>
      </w:pPr>
      <w:r>
        <w:rPr>
          <w:rFonts w:hint="default" w:ascii="Times New Roman" w:hAnsi="Times New Roman" w:cs="Times New Roman"/>
          <w:b/>
          <w:bCs/>
          <w:sz w:val="24"/>
          <w:szCs w:val="24"/>
          <w:lang w:val="en-US"/>
        </w:rPr>
        <w:t>2 Ide Pembelajaran Inovatif</w:t>
      </w:r>
      <w:r>
        <w:rPr>
          <w:rFonts w:hint="default" w:ascii="Times New Roman" w:hAnsi="Times New Roman"/>
          <w:b/>
          <w:bCs/>
          <w:sz w:val="24"/>
          <w:szCs w:val="24"/>
          <w:lang w:val="en-US"/>
        </w:rPr>
        <w:t>: “Pameran Mini Globalisasi di Sekitarku”</w:t>
      </w:r>
    </w:p>
    <w:p w14:paraId="166922DE">
      <w:pPr>
        <w:pStyle w:val="85"/>
        <w:keepNext w:val="0"/>
        <w:keepLines w:val="0"/>
        <w:widowControl/>
        <w:numPr>
          <w:numId w:val="0"/>
        </w:numPr>
        <w:suppressLineNumbers w:val="0"/>
        <w:spacing w:before="0" w:beforeAutospacing="1" w:after="0" w:afterAutospacing="1" w:line="360" w:lineRule="auto"/>
        <w:ind w:right="0" w:rightChars="0"/>
        <w:jc w:val="both"/>
        <w:rPr>
          <w:rFonts w:hint="default" w:ascii="Times New Roman" w:hAnsi="Times New Roman"/>
          <w:b w:val="0"/>
          <w:bCs w:val="0"/>
          <w:sz w:val="24"/>
          <w:szCs w:val="24"/>
          <w:lang w:val="en-US"/>
        </w:rPr>
      </w:pPr>
      <w:r>
        <w:rPr>
          <w:rFonts w:hint="default" w:ascii="Times New Roman" w:hAnsi="Times New Roman"/>
          <w:b/>
          <w:bCs/>
          <w:sz w:val="24"/>
          <w:szCs w:val="24"/>
          <w:lang w:val="en-US"/>
        </w:rPr>
        <w:t>Model</w:t>
      </w:r>
      <w:r>
        <w:rPr>
          <w:rFonts w:hint="default" w:ascii="Times New Roman" w:hAnsi="Times New Roman"/>
          <w:b w:val="0"/>
          <w:bCs w:val="0"/>
          <w:sz w:val="24"/>
          <w:szCs w:val="24"/>
          <w:lang w:val="en-US"/>
        </w:rPr>
        <w:t>: Project-Based Learning (PjBL)</w:t>
      </w:r>
    </w:p>
    <w:p w14:paraId="3B607567">
      <w:pPr>
        <w:pStyle w:val="85"/>
        <w:keepNext w:val="0"/>
        <w:keepLines w:val="0"/>
        <w:widowControl/>
        <w:numPr>
          <w:numId w:val="0"/>
        </w:numPr>
        <w:suppressLineNumbers w:val="0"/>
        <w:spacing w:before="0" w:beforeAutospacing="1" w:after="0" w:afterAutospacing="1" w:line="360" w:lineRule="auto"/>
        <w:ind w:right="0" w:rightChars="0"/>
        <w:jc w:val="both"/>
        <w:rPr>
          <w:rFonts w:hint="default" w:ascii="Times New Roman" w:hAnsi="Times New Roman"/>
          <w:b w:val="0"/>
          <w:bCs w:val="0"/>
          <w:sz w:val="24"/>
          <w:szCs w:val="24"/>
          <w:lang w:val="en-US"/>
        </w:rPr>
      </w:pPr>
      <w:r>
        <w:rPr>
          <w:rFonts w:hint="default" w:ascii="Times New Roman" w:hAnsi="Times New Roman"/>
          <w:b/>
          <w:bCs/>
          <w:sz w:val="24"/>
          <w:szCs w:val="24"/>
          <w:lang w:val="en-US"/>
        </w:rPr>
        <w:t>Pendekatan:</w:t>
      </w:r>
      <w:r>
        <w:rPr>
          <w:rFonts w:hint="default" w:ascii="Times New Roman" w:hAnsi="Times New Roman"/>
          <w:b w:val="0"/>
          <w:bCs w:val="0"/>
          <w:sz w:val="24"/>
          <w:szCs w:val="24"/>
          <w:lang w:val="en-US"/>
        </w:rPr>
        <w:t xml:space="preserve"> Kontekstual (Contextual Teaching and Learning / CTL)</w:t>
      </w:r>
    </w:p>
    <w:p w14:paraId="1326ACD5">
      <w:pPr>
        <w:pStyle w:val="85"/>
        <w:keepNext w:val="0"/>
        <w:keepLines w:val="0"/>
        <w:widowControl/>
        <w:numPr>
          <w:numId w:val="0"/>
        </w:numPr>
        <w:suppressLineNumbers w:val="0"/>
        <w:spacing w:before="0" w:beforeAutospacing="1" w:after="0" w:afterAutospacing="1" w:line="360" w:lineRule="auto"/>
        <w:ind w:right="0" w:rightChars="0"/>
        <w:jc w:val="both"/>
        <w:rPr>
          <w:rFonts w:hint="default" w:ascii="Times New Roman" w:hAnsi="Times New Roman"/>
          <w:b w:val="0"/>
          <w:bCs w:val="0"/>
          <w:sz w:val="24"/>
          <w:szCs w:val="24"/>
          <w:lang w:val="en-US"/>
        </w:rPr>
      </w:pPr>
      <w:r>
        <w:rPr>
          <w:rFonts w:hint="default" w:ascii="Times New Roman" w:hAnsi="Times New Roman"/>
          <w:b/>
          <w:bCs/>
          <w:sz w:val="24"/>
          <w:szCs w:val="24"/>
          <w:lang w:val="en-US"/>
        </w:rPr>
        <w:t xml:space="preserve">Metode: </w:t>
      </w:r>
      <w:r>
        <w:rPr>
          <w:rFonts w:hint="default" w:ascii="Times New Roman" w:hAnsi="Times New Roman"/>
          <w:b w:val="0"/>
          <w:bCs w:val="0"/>
          <w:sz w:val="24"/>
          <w:szCs w:val="24"/>
          <w:lang w:val="en-US"/>
        </w:rPr>
        <w:t>Diskusi kelompok, observasi lapangan, presentasi, dan pameran kelas</w:t>
      </w:r>
    </w:p>
    <w:p w14:paraId="6D1888B6">
      <w:pPr>
        <w:pStyle w:val="85"/>
        <w:keepNext w:val="0"/>
        <w:keepLines w:val="0"/>
        <w:widowControl/>
        <w:numPr>
          <w:numId w:val="0"/>
        </w:numPr>
        <w:suppressLineNumbers w:val="0"/>
        <w:spacing w:before="0" w:beforeAutospacing="1" w:after="0" w:afterAutospacing="1" w:line="360" w:lineRule="auto"/>
        <w:ind w:left="882" w:leftChars="0" w:right="0" w:rightChars="0" w:hanging="882" w:hangingChars="366"/>
        <w:jc w:val="both"/>
        <w:rPr>
          <w:rFonts w:hint="default" w:ascii="Times New Roman" w:hAnsi="Times New Roman"/>
          <w:b w:val="0"/>
          <w:bCs w:val="0"/>
          <w:sz w:val="24"/>
          <w:szCs w:val="24"/>
          <w:lang w:val="en-US"/>
        </w:rPr>
      </w:pPr>
      <w:r>
        <w:rPr>
          <w:rFonts w:hint="default" w:ascii="Times New Roman" w:hAnsi="Times New Roman"/>
          <w:b/>
          <w:bCs/>
          <w:sz w:val="24"/>
          <w:szCs w:val="24"/>
          <w:lang w:val="en-US"/>
        </w:rPr>
        <w:t xml:space="preserve">Teknik: </w:t>
      </w:r>
      <w:r>
        <w:rPr>
          <w:rFonts w:hint="default" w:ascii="Times New Roman" w:hAnsi="Times New Roman"/>
          <w:b w:val="0"/>
          <w:bCs w:val="0"/>
          <w:sz w:val="24"/>
          <w:szCs w:val="24"/>
          <w:lang w:val="en-US"/>
        </w:rPr>
        <w:t>Brainstorming, wawancara sederhana, pembuatan media digital (poster, video, vlog, atau infografis)</w:t>
      </w:r>
    </w:p>
    <w:p w14:paraId="5E0F56DC">
      <w:pPr>
        <w:pStyle w:val="85"/>
        <w:keepNext w:val="0"/>
        <w:keepLines w:val="0"/>
        <w:widowControl/>
        <w:numPr>
          <w:numId w:val="0"/>
        </w:numPr>
        <w:suppressLineNumbers w:val="0"/>
        <w:spacing w:before="0" w:beforeAutospacing="1" w:after="0" w:afterAutospacing="1" w:line="360" w:lineRule="auto"/>
        <w:ind w:left="882" w:leftChars="0" w:right="0" w:rightChars="0" w:hanging="882" w:hangingChars="366"/>
        <w:jc w:val="both"/>
        <w:rPr>
          <w:rFonts w:hint="default" w:ascii="Times New Roman" w:hAnsi="Times New Roman"/>
          <w:b/>
          <w:bCs/>
          <w:sz w:val="24"/>
          <w:szCs w:val="24"/>
          <w:lang w:val="en-US"/>
        </w:rPr>
      </w:pPr>
      <w:r>
        <w:rPr>
          <w:rFonts w:hint="default" w:ascii="Times New Roman" w:hAnsi="Times New Roman"/>
          <w:b/>
          <w:bCs/>
          <w:sz w:val="24"/>
          <w:szCs w:val="24"/>
          <w:lang w:val="en-US"/>
        </w:rPr>
        <w:t>Langkah-langkah Kegiatan Pembelajaran:</w:t>
      </w:r>
    </w:p>
    <w:p w14:paraId="48D5CCBB">
      <w:pPr>
        <w:pStyle w:val="85"/>
        <w:keepNext w:val="0"/>
        <w:keepLines w:val="0"/>
        <w:widowControl/>
        <w:numPr>
          <w:numId w:val="0"/>
        </w:numPr>
        <w:suppressLineNumbers w:val="0"/>
        <w:spacing w:before="0" w:beforeAutospacing="1" w:after="0" w:afterAutospacing="1" w:line="360" w:lineRule="auto"/>
        <w:ind w:left="882" w:leftChars="0" w:right="0" w:rightChars="0" w:hanging="882" w:hangingChars="366"/>
        <w:jc w:val="both"/>
        <w:rPr>
          <w:rFonts w:hint="default" w:ascii="Times New Roman" w:hAnsi="Times New Roman"/>
          <w:b/>
          <w:bCs/>
          <w:sz w:val="24"/>
          <w:szCs w:val="24"/>
          <w:lang w:val="en-US"/>
        </w:rPr>
      </w:pPr>
      <w:r>
        <w:rPr>
          <w:rFonts w:hint="default" w:ascii="Times New Roman" w:hAnsi="Times New Roman"/>
          <w:b/>
          <w:bCs/>
          <w:sz w:val="24"/>
          <w:szCs w:val="24"/>
          <w:lang w:val="en-US"/>
        </w:rPr>
        <w:t>A. Pendahuluan</w:t>
      </w:r>
    </w:p>
    <w:p w14:paraId="41A8F4A4">
      <w:pPr>
        <w:pStyle w:val="85"/>
        <w:keepNext w:val="0"/>
        <w:keepLines w:val="0"/>
        <w:widowControl/>
        <w:numPr>
          <w:ilvl w:val="0"/>
          <w:numId w:val="15"/>
        </w:numPr>
        <w:suppressLineNumbers w:val="0"/>
        <w:tabs>
          <w:tab w:val="left" w:pos="440"/>
          <w:tab w:val="clear" w:pos="425"/>
        </w:tabs>
        <w:spacing w:before="0" w:beforeAutospacing="1" w:after="0" w:afterAutospacing="1" w:line="360" w:lineRule="auto"/>
        <w:ind w:left="425" w:leftChars="0" w:right="0" w:rightChars="0" w:hanging="425"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Guru memutar video pendek tentang dampak globalisasi di Indonesia (misalnya: budaya Korea, e-commerce, makanan cepat saji, dll).</w:t>
      </w:r>
    </w:p>
    <w:p w14:paraId="4E564D2D">
      <w:pPr>
        <w:pStyle w:val="85"/>
        <w:keepNext w:val="0"/>
        <w:keepLines w:val="0"/>
        <w:widowControl/>
        <w:numPr>
          <w:ilvl w:val="0"/>
          <w:numId w:val="15"/>
        </w:numPr>
        <w:suppressLineNumbers w:val="0"/>
        <w:tabs>
          <w:tab w:val="left" w:pos="440"/>
          <w:tab w:val="clear" w:pos="425"/>
        </w:tabs>
        <w:spacing w:before="0" w:beforeAutospacing="1" w:after="0" w:afterAutospacing="1" w:line="360" w:lineRule="auto"/>
        <w:ind w:left="425" w:leftChars="0" w:right="0" w:rightChars="0" w:hanging="425"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Guru mengajak siswa berdiskusi: “Apa contoh globalisasi di sekitar kita?”</w:t>
      </w:r>
    </w:p>
    <w:p w14:paraId="490D4302">
      <w:pPr>
        <w:pStyle w:val="85"/>
        <w:keepNext w:val="0"/>
        <w:keepLines w:val="0"/>
        <w:widowControl/>
        <w:numPr>
          <w:ilvl w:val="0"/>
          <w:numId w:val="15"/>
        </w:numPr>
        <w:suppressLineNumbers w:val="0"/>
        <w:tabs>
          <w:tab w:val="left" w:pos="440"/>
          <w:tab w:val="clear" w:pos="425"/>
        </w:tabs>
        <w:spacing w:before="0" w:beforeAutospacing="1" w:after="0" w:afterAutospacing="1" w:line="360" w:lineRule="auto"/>
        <w:ind w:left="425" w:leftChars="0" w:right="0" w:rightChars="0" w:hanging="425"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Guru menjelaskan bahwa siswa akan membuat proyek “Pameran Mini Globalisasi di Sekitarku”.</w:t>
      </w:r>
    </w:p>
    <w:p w14:paraId="61811375">
      <w:pPr>
        <w:pStyle w:val="85"/>
        <w:keepNext w:val="0"/>
        <w:keepLines w:val="0"/>
        <w:widowControl/>
        <w:numPr>
          <w:numId w:val="0"/>
        </w:numPr>
        <w:suppressLineNumbers w:val="0"/>
        <w:spacing w:before="0" w:beforeAutospacing="1" w:after="0" w:afterAutospacing="1" w:line="360" w:lineRule="auto"/>
        <w:ind w:left="882" w:leftChars="0" w:right="0" w:rightChars="0" w:hanging="882" w:hangingChars="366"/>
        <w:jc w:val="both"/>
        <w:rPr>
          <w:rFonts w:hint="default" w:ascii="Times New Roman" w:hAnsi="Times New Roman"/>
          <w:b/>
          <w:bCs/>
          <w:sz w:val="24"/>
          <w:szCs w:val="24"/>
          <w:lang w:val="en-US"/>
        </w:rPr>
      </w:pPr>
      <w:r>
        <w:rPr>
          <w:rFonts w:hint="default" w:ascii="Times New Roman" w:hAnsi="Times New Roman"/>
          <w:b/>
          <w:bCs/>
          <w:sz w:val="24"/>
          <w:szCs w:val="24"/>
          <w:lang w:val="en-US"/>
        </w:rPr>
        <w:t>B. Kegiatan Inti (Tahap Proyek)</w:t>
      </w:r>
    </w:p>
    <w:p w14:paraId="3AA0D176">
      <w:pPr>
        <w:pStyle w:val="85"/>
        <w:keepNext w:val="0"/>
        <w:keepLines w:val="0"/>
        <w:widowControl/>
        <w:numPr>
          <w:numId w:val="0"/>
        </w:numPr>
        <w:suppressLineNumbers w:val="0"/>
        <w:spacing w:before="0" w:beforeAutospacing="1" w:after="0" w:afterAutospacing="1" w:line="360" w:lineRule="auto"/>
        <w:ind w:left="882" w:leftChars="0" w:right="0" w:rightChars="0" w:hanging="882" w:hangingChars="366"/>
        <w:jc w:val="both"/>
        <w:rPr>
          <w:rFonts w:hint="default" w:ascii="Times New Roman" w:hAnsi="Times New Roman"/>
          <w:b/>
          <w:bCs/>
          <w:sz w:val="24"/>
          <w:szCs w:val="24"/>
          <w:lang w:val="en-US"/>
        </w:rPr>
      </w:pPr>
      <w:r>
        <w:rPr>
          <w:rFonts w:hint="default" w:ascii="Times New Roman" w:hAnsi="Times New Roman"/>
          <w:b/>
          <w:bCs/>
          <w:sz w:val="24"/>
          <w:szCs w:val="24"/>
          <w:lang w:val="en-US"/>
        </w:rPr>
        <w:t>Fase 1 – Penentuan Topik:</w:t>
      </w:r>
    </w:p>
    <w:p w14:paraId="6D3475B8">
      <w:pPr>
        <w:pStyle w:val="85"/>
        <w:keepNext w:val="0"/>
        <w:keepLines w:val="0"/>
        <w:widowControl/>
        <w:numPr>
          <w:numId w:val="0"/>
        </w:numPr>
        <w:suppressLineNumbers w:val="0"/>
        <w:spacing w:before="0" w:beforeAutospacing="1" w:after="0" w:afterAutospacing="1" w:line="360" w:lineRule="auto"/>
        <w:ind w:left="16" w:leftChars="0" w:right="0" w:rightChars="0" w:hanging="16" w:hangingChars="7"/>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Tiap kelompok memilih tema globalisasi yang mereka temui (misal: globalisasi musik, makanan, mode, pendidikan, teknologi).</w:t>
      </w:r>
    </w:p>
    <w:p w14:paraId="6470B9E0">
      <w:pPr>
        <w:pStyle w:val="85"/>
        <w:keepNext w:val="0"/>
        <w:keepLines w:val="0"/>
        <w:widowControl/>
        <w:numPr>
          <w:numId w:val="0"/>
        </w:numPr>
        <w:suppressLineNumbers w:val="0"/>
        <w:spacing w:before="0" w:beforeAutospacing="1" w:after="0" w:afterAutospacing="1" w:line="360" w:lineRule="auto"/>
        <w:ind w:left="882" w:leftChars="0" w:right="0" w:rightChars="0" w:hanging="882" w:hangingChars="366"/>
        <w:jc w:val="both"/>
        <w:rPr>
          <w:rFonts w:hint="default" w:ascii="Times New Roman" w:hAnsi="Times New Roman"/>
          <w:b/>
          <w:bCs/>
          <w:sz w:val="24"/>
          <w:szCs w:val="24"/>
          <w:lang w:val="en-US"/>
        </w:rPr>
      </w:pPr>
      <w:r>
        <w:rPr>
          <w:rFonts w:hint="default" w:ascii="Times New Roman" w:hAnsi="Times New Roman"/>
          <w:b/>
          <w:bCs/>
          <w:sz w:val="24"/>
          <w:szCs w:val="24"/>
          <w:lang w:val="en-US"/>
        </w:rPr>
        <w:t>Fase 2 – Perencanaan &amp; Observasi:</w:t>
      </w:r>
    </w:p>
    <w:p w14:paraId="0B94D9FD">
      <w:pPr>
        <w:pStyle w:val="85"/>
        <w:keepNext w:val="0"/>
        <w:keepLines w:val="0"/>
        <w:widowControl/>
        <w:numPr>
          <w:numId w:val="0"/>
        </w:numPr>
        <w:suppressLineNumbers w:val="0"/>
        <w:spacing w:before="0" w:beforeAutospacing="1" w:after="0" w:afterAutospacing="1" w:line="360" w:lineRule="auto"/>
        <w:ind w:left="0" w:leftChars="0" w:right="0" w:rightChars="0" w:firstLine="0"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Siswa mencari informasi melalui wawancara, internet, atau observasi lingkungan sekitar.</w:t>
      </w:r>
    </w:p>
    <w:p w14:paraId="749AFC44">
      <w:pPr>
        <w:pStyle w:val="85"/>
        <w:keepNext w:val="0"/>
        <w:keepLines w:val="0"/>
        <w:widowControl/>
        <w:numPr>
          <w:numId w:val="0"/>
        </w:numPr>
        <w:suppressLineNumbers w:val="0"/>
        <w:spacing w:before="0" w:beforeAutospacing="1" w:after="0" w:afterAutospacing="1" w:line="360" w:lineRule="auto"/>
        <w:ind w:left="882" w:leftChars="0" w:right="0" w:rightChars="0" w:hanging="882" w:hangingChars="366"/>
        <w:jc w:val="both"/>
        <w:rPr>
          <w:rFonts w:hint="default" w:ascii="Times New Roman" w:hAnsi="Times New Roman"/>
          <w:b/>
          <w:bCs/>
          <w:sz w:val="24"/>
          <w:szCs w:val="24"/>
          <w:lang w:val="en-US"/>
        </w:rPr>
      </w:pPr>
      <w:r>
        <w:rPr>
          <w:rFonts w:hint="default" w:ascii="Times New Roman" w:hAnsi="Times New Roman"/>
          <w:b/>
          <w:bCs/>
          <w:sz w:val="24"/>
          <w:szCs w:val="24"/>
          <w:lang w:val="en-US"/>
        </w:rPr>
        <w:t>Fase 3 – Produksi Karya:</w:t>
      </w:r>
    </w:p>
    <w:p w14:paraId="78E6021D">
      <w:pPr>
        <w:pStyle w:val="85"/>
        <w:keepNext w:val="0"/>
        <w:keepLines w:val="0"/>
        <w:widowControl/>
        <w:numPr>
          <w:numId w:val="0"/>
        </w:numPr>
        <w:suppressLineNumbers w:val="0"/>
        <w:spacing w:before="0" w:beforeAutospacing="1" w:after="0" w:afterAutospacing="1" w:line="360" w:lineRule="auto"/>
        <w:ind w:left="16" w:leftChars="0" w:right="0" w:rightChars="0" w:hanging="16" w:hangingChars="7"/>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Kelompok membuat media (poster digital, vlog, pamflet, atau mini-stand pameran) yang menggambarkan pengaruh globalisasi di sekitar mereka.</w:t>
      </w:r>
    </w:p>
    <w:p w14:paraId="471EE18F">
      <w:pPr>
        <w:pStyle w:val="85"/>
        <w:keepNext w:val="0"/>
        <w:keepLines w:val="0"/>
        <w:widowControl/>
        <w:numPr>
          <w:numId w:val="0"/>
        </w:numPr>
        <w:suppressLineNumbers w:val="0"/>
        <w:spacing w:before="0" w:beforeAutospacing="1" w:after="0" w:afterAutospacing="1" w:line="360" w:lineRule="auto"/>
        <w:ind w:left="882" w:leftChars="0" w:right="0" w:rightChars="0" w:hanging="882" w:hangingChars="366"/>
        <w:jc w:val="both"/>
        <w:rPr>
          <w:rFonts w:hint="default" w:ascii="Times New Roman" w:hAnsi="Times New Roman"/>
          <w:b/>
          <w:bCs/>
          <w:sz w:val="24"/>
          <w:szCs w:val="24"/>
          <w:lang w:val="en-US"/>
        </w:rPr>
      </w:pPr>
      <w:r>
        <w:rPr>
          <w:rFonts w:hint="default" w:ascii="Times New Roman" w:hAnsi="Times New Roman"/>
          <w:b/>
          <w:bCs/>
          <w:sz w:val="24"/>
          <w:szCs w:val="24"/>
          <w:lang w:val="en-US"/>
        </w:rPr>
        <w:t>Fase 4 – Presentasi / Pameran:</w:t>
      </w:r>
    </w:p>
    <w:p w14:paraId="3F281091">
      <w:pPr>
        <w:pStyle w:val="85"/>
        <w:keepNext w:val="0"/>
        <w:keepLines w:val="0"/>
        <w:widowControl/>
        <w:numPr>
          <w:numId w:val="0"/>
        </w:numPr>
        <w:suppressLineNumbers w:val="0"/>
        <w:spacing w:before="0" w:beforeAutospacing="1" w:after="0" w:afterAutospacing="1" w:line="360" w:lineRule="auto"/>
        <w:ind w:left="16" w:leftChars="0" w:right="0" w:rightChars="0" w:hanging="16" w:hangingChars="7"/>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Tiap kelompok menampilkan hasil karyanya di kelas atau aula sekolah dalam format pameran mini.</w:t>
      </w:r>
    </w:p>
    <w:p w14:paraId="42B50FFE">
      <w:pPr>
        <w:pStyle w:val="85"/>
        <w:keepNext w:val="0"/>
        <w:keepLines w:val="0"/>
        <w:widowControl/>
        <w:numPr>
          <w:numId w:val="0"/>
        </w:numPr>
        <w:suppressLineNumbers w:val="0"/>
        <w:spacing w:before="0" w:beforeAutospacing="1" w:after="0" w:afterAutospacing="1" w:line="360" w:lineRule="auto"/>
        <w:ind w:left="882" w:leftChars="0" w:right="0" w:rightChars="0" w:hanging="882" w:hangingChars="366"/>
        <w:jc w:val="both"/>
        <w:rPr>
          <w:rFonts w:hint="default" w:ascii="Times New Roman" w:hAnsi="Times New Roman"/>
          <w:b/>
          <w:bCs/>
          <w:sz w:val="24"/>
          <w:szCs w:val="24"/>
          <w:lang w:val="en-US"/>
        </w:rPr>
      </w:pPr>
      <w:r>
        <w:rPr>
          <w:rFonts w:hint="default" w:ascii="Times New Roman" w:hAnsi="Times New Roman"/>
          <w:b/>
          <w:bCs/>
          <w:sz w:val="24"/>
          <w:szCs w:val="24"/>
          <w:lang w:val="en-US"/>
        </w:rPr>
        <w:t>Fase 5 – Refleksi:</w:t>
      </w:r>
    </w:p>
    <w:p w14:paraId="28309732">
      <w:pPr>
        <w:pStyle w:val="85"/>
        <w:keepNext w:val="0"/>
        <w:keepLines w:val="0"/>
        <w:widowControl/>
        <w:numPr>
          <w:numId w:val="0"/>
        </w:numPr>
        <w:suppressLineNumbers w:val="0"/>
        <w:spacing w:before="0" w:beforeAutospacing="1" w:after="0" w:afterAutospacing="1" w:line="360" w:lineRule="auto"/>
        <w:ind w:left="16" w:leftChars="0" w:right="0" w:rightChars="0" w:hanging="16" w:hangingChars="7"/>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Guru dan siswa berdiskusi tentang apa yang mereka pelajari, serta nilai-nilai yang dapat diambil (kritis terhadap globalisasi, menjaga budaya lokal, dll).</w:t>
      </w:r>
    </w:p>
    <w:p w14:paraId="7DB5D09D">
      <w:pPr>
        <w:pStyle w:val="85"/>
        <w:keepNext w:val="0"/>
        <w:keepLines w:val="0"/>
        <w:widowControl/>
        <w:numPr>
          <w:numId w:val="0"/>
        </w:numPr>
        <w:suppressLineNumbers w:val="0"/>
        <w:spacing w:before="0" w:beforeAutospacing="1" w:after="0" w:afterAutospacing="1" w:line="360" w:lineRule="auto"/>
        <w:ind w:left="882" w:leftChars="0" w:right="0" w:rightChars="0" w:hanging="882" w:hangingChars="366"/>
        <w:jc w:val="both"/>
        <w:rPr>
          <w:rFonts w:hint="default" w:ascii="Times New Roman" w:hAnsi="Times New Roman"/>
          <w:b/>
          <w:bCs/>
          <w:sz w:val="24"/>
          <w:szCs w:val="24"/>
          <w:lang w:val="en-US"/>
        </w:rPr>
      </w:pPr>
      <w:r>
        <w:rPr>
          <w:rFonts w:hint="default" w:ascii="Times New Roman" w:hAnsi="Times New Roman"/>
          <w:b/>
          <w:bCs/>
          <w:sz w:val="24"/>
          <w:szCs w:val="24"/>
          <w:lang w:val="en-US"/>
        </w:rPr>
        <w:t>C. Penutup</w:t>
      </w:r>
    </w:p>
    <w:p w14:paraId="1C4510CB">
      <w:pPr>
        <w:pStyle w:val="85"/>
        <w:keepNext w:val="0"/>
        <w:keepLines w:val="0"/>
        <w:widowControl/>
        <w:numPr>
          <w:numId w:val="0"/>
        </w:numPr>
        <w:suppressLineNumbers w:val="0"/>
        <w:spacing w:before="0" w:beforeAutospacing="1" w:after="0" w:afterAutospacing="1" w:line="360" w:lineRule="auto"/>
        <w:ind w:left="16" w:leftChars="0" w:right="0" w:rightChars="0" w:hanging="16" w:hangingChars="7"/>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Guru memberikan umpan balik terhadap proyek dan mengaitkan hasilnya dengan konsep IPS tentang interaksi global dan keberlanjutan budaya.</w:t>
      </w:r>
    </w:p>
    <w:p w14:paraId="0CFCD586">
      <w:pPr>
        <w:pStyle w:val="85"/>
        <w:keepNext w:val="0"/>
        <w:keepLines w:val="0"/>
        <w:widowControl/>
        <w:numPr>
          <w:numId w:val="0"/>
        </w:numPr>
        <w:suppressLineNumbers w:val="0"/>
        <w:spacing w:before="0" w:beforeAutospacing="1" w:after="0" w:afterAutospacing="1" w:line="360" w:lineRule="auto"/>
        <w:ind w:left="17" w:leftChars="0" w:right="0" w:rightChars="0" w:hanging="17" w:hangingChars="7"/>
        <w:jc w:val="both"/>
        <w:rPr>
          <w:rFonts w:hint="default" w:ascii="Times New Roman" w:hAnsi="Times New Roman"/>
          <w:b/>
          <w:bCs/>
          <w:sz w:val="24"/>
          <w:szCs w:val="24"/>
          <w:lang w:val="en-US"/>
        </w:rPr>
      </w:pPr>
      <w:r>
        <w:rPr>
          <w:rFonts w:hint="default" w:ascii="Times New Roman" w:hAnsi="Times New Roman"/>
          <w:b/>
          <w:bCs/>
          <w:sz w:val="24"/>
          <w:szCs w:val="24"/>
          <w:lang w:val="en-US"/>
        </w:rPr>
        <w:t xml:space="preserve">Teknik Evaliasi dan Penilaian </w:t>
      </w:r>
    </w:p>
    <w:tbl>
      <w:tblPr>
        <w:tblStyle w:val="11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744"/>
        <w:gridCol w:w="2546"/>
        <w:gridCol w:w="2131"/>
        <w:gridCol w:w="2867"/>
      </w:tblGrid>
      <w:tr w14:paraId="4F8C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44" w:type="dxa"/>
          </w:tcPr>
          <w:p w14:paraId="31218BDC">
            <w:pPr>
              <w:pStyle w:val="85"/>
              <w:keepNext w:val="0"/>
              <w:keepLines w:val="0"/>
              <w:widowControl/>
              <w:numPr>
                <w:numId w:val="0"/>
              </w:numPr>
              <w:suppressLineNumbers w:val="0"/>
              <w:spacing w:before="0" w:beforeAutospacing="1" w:after="0" w:afterAutospacing="1" w:line="360" w:lineRule="auto"/>
              <w:ind w:right="0" w:rightChars="0"/>
              <w:jc w:val="center"/>
              <w:rPr>
                <w:rFonts w:hint="default" w:ascii="Times New Roman" w:hAnsi="Times New Roman" w:cs="Times New Roman"/>
                <w:b/>
                <w:bCs/>
                <w:sz w:val="24"/>
                <w:szCs w:val="24"/>
                <w:vertAlign w:val="baseline"/>
                <w:lang w:val="en-US"/>
              </w:rPr>
            </w:pPr>
            <w:r>
              <w:rPr>
                <w:rStyle w:val="92"/>
                <w:rFonts w:hint="default" w:ascii="Times New Roman" w:hAnsi="Times New Roman" w:eastAsia="SimSun" w:cs="Times New Roman"/>
                <w:kern w:val="0"/>
                <w:sz w:val="24"/>
                <w:szCs w:val="24"/>
                <w:lang w:val="en-US" w:eastAsia="zh-CN" w:bidi="ar"/>
              </w:rPr>
              <w:t>Aspek</w:t>
            </w:r>
          </w:p>
        </w:tc>
        <w:tc>
          <w:tcPr>
            <w:tcW w:w="2546" w:type="dxa"/>
          </w:tcPr>
          <w:p w14:paraId="5A36BDED">
            <w:pPr>
              <w:pStyle w:val="85"/>
              <w:keepNext w:val="0"/>
              <w:keepLines w:val="0"/>
              <w:widowControl/>
              <w:numPr>
                <w:numId w:val="0"/>
              </w:numPr>
              <w:suppressLineNumbers w:val="0"/>
              <w:spacing w:before="0" w:beforeAutospacing="1" w:after="0" w:afterAutospacing="1" w:line="360" w:lineRule="auto"/>
              <w:ind w:right="0" w:rightChars="0"/>
              <w:jc w:val="center"/>
              <w:rPr>
                <w:rFonts w:hint="default" w:ascii="Times New Roman" w:hAnsi="Times New Roman" w:cs="Times New Roman"/>
                <w:b/>
                <w:bCs/>
                <w:sz w:val="24"/>
                <w:szCs w:val="24"/>
                <w:vertAlign w:val="baseline"/>
                <w:lang w:val="en-US"/>
              </w:rPr>
            </w:pPr>
            <w:r>
              <w:rPr>
                <w:rStyle w:val="92"/>
                <w:rFonts w:hint="default" w:ascii="Times New Roman" w:hAnsi="Times New Roman" w:eastAsia="SimSun" w:cs="Times New Roman"/>
                <w:kern w:val="0"/>
                <w:sz w:val="24"/>
                <w:szCs w:val="24"/>
                <w:lang w:val="en-US" w:eastAsia="zh-CN" w:bidi="ar"/>
              </w:rPr>
              <w:t>Teknik Pnenilaia</w:t>
            </w:r>
          </w:p>
        </w:tc>
        <w:tc>
          <w:tcPr>
            <w:tcW w:w="2131" w:type="dxa"/>
          </w:tcPr>
          <w:p w14:paraId="5918DFBD">
            <w:pPr>
              <w:pStyle w:val="85"/>
              <w:keepNext w:val="0"/>
              <w:keepLines w:val="0"/>
              <w:widowControl/>
              <w:numPr>
                <w:numId w:val="0"/>
              </w:numPr>
              <w:suppressLineNumbers w:val="0"/>
              <w:spacing w:before="0" w:beforeAutospacing="1" w:after="0" w:afterAutospacing="1" w:line="360" w:lineRule="auto"/>
              <w:ind w:right="0" w:rightChars="0"/>
              <w:jc w:val="center"/>
              <w:rPr>
                <w:rFonts w:hint="default" w:ascii="Times New Roman" w:hAnsi="Times New Roman" w:cs="Times New Roman"/>
                <w:b/>
                <w:bCs/>
                <w:sz w:val="24"/>
                <w:szCs w:val="24"/>
                <w:vertAlign w:val="baseline"/>
                <w:lang w:val="en-US"/>
              </w:rPr>
            </w:pPr>
            <w:r>
              <w:rPr>
                <w:rStyle w:val="92"/>
                <w:rFonts w:hint="default" w:ascii="Times New Roman" w:hAnsi="Times New Roman" w:eastAsia="SimSun" w:cs="Times New Roman"/>
                <w:kern w:val="0"/>
                <w:sz w:val="24"/>
                <w:szCs w:val="24"/>
                <w:lang w:val="en-US" w:eastAsia="zh-CN" w:bidi="ar"/>
              </w:rPr>
              <w:t>Deskripsi</w:t>
            </w:r>
          </w:p>
        </w:tc>
        <w:tc>
          <w:tcPr>
            <w:tcW w:w="2867" w:type="dxa"/>
          </w:tcPr>
          <w:p w14:paraId="1734E4A8">
            <w:pPr>
              <w:pStyle w:val="85"/>
              <w:keepNext w:val="0"/>
              <w:keepLines w:val="0"/>
              <w:widowControl/>
              <w:numPr>
                <w:numId w:val="0"/>
              </w:numPr>
              <w:suppressLineNumbers w:val="0"/>
              <w:spacing w:before="0" w:beforeAutospacing="1" w:after="0" w:afterAutospacing="1" w:line="360" w:lineRule="auto"/>
              <w:ind w:right="0" w:rightChars="0"/>
              <w:jc w:val="center"/>
              <w:rPr>
                <w:rFonts w:hint="default" w:ascii="Times New Roman" w:hAnsi="Times New Roman" w:cs="Times New Roman"/>
                <w:b/>
                <w:bCs/>
                <w:sz w:val="24"/>
                <w:szCs w:val="24"/>
                <w:vertAlign w:val="baseline"/>
                <w:lang w:val="en-US"/>
              </w:rPr>
            </w:pPr>
            <w:r>
              <w:rPr>
                <w:rStyle w:val="92"/>
                <w:rFonts w:hint="default" w:ascii="Times New Roman" w:hAnsi="Times New Roman" w:eastAsia="SimSun" w:cs="Times New Roman"/>
                <w:kern w:val="0"/>
                <w:sz w:val="24"/>
                <w:szCs w:val="24"/>
                <w:lang w:val="en-US" w:eastAsia="zh-CN" w:bidi="ar"/>
              </w:rPr>
              <w:t>Tujuan / Dampak terhadap Kreativitas</w:t>
            </w:r>
          </w:p>
        </w:tc>
      </w:tr>
      <w:tr w14:paraId="77F9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44" w:type="dxa"/>
          </w:tcPr>
          <w:p w14:paraId="6701FB14">
            <w:pPr>
              <w:pStyle w:val="85"/>
              <w:keepNext w:val="0"/>
              <w:keepLines w:val="0"/>
              <w:widowControl/>
              <w:numPr>
                <w:numId w:val="0"/>
              </w:numPr>
              <w:suppressLineNumbers w:val="0"/>
              <w:spacing w:before="0" w:beforeAutospacing="1" w:after="0" w:afterAutospacing="1" w:line="360" w:lineRule="auto"/>
              <w:ind w:right="0" w:rightChars="0"/>
              <w:jc w:val="left"/>
              <w:rPr>
                <w:rFonts w:hint="default" w:ascii="Times New Roman" w:hAnsi="Times New Roman" w:cs="Times New Roman"/>
                <w:b/>
                <w:bCs/>
                <w:sz w:val="24"/>
                <w:szCs w:val="24"/>
                <w:vertAlign w:val="baseline"/>
                <w:lang w:val="en-US"/>
              </w:rPr>
            </w:pPr>
            <w:r>
              <w:rPr>
                <w:rStyle w:val="92"/>
                <w:rFonts w:hint="default" w:ascii="Times New Roman" w:hAnsi="Times New Roman" w:eastAsia="SimSun" w:cs="Times New Roman"/>
                <w:kern w:val="0"/>
                <w:sz w:val="24"/>
                <w:szCs w:val="24"/>
                <w:lang w:val="en-US" w:eastAsia="zh-CN" w:bidi="ar"/>
              </w:rPr>
              <w:t>Proses</w:t>
            </w:r>
          </w:p>
        </w:tc>
        <w:tc>
          <w:tcPr>
            <w:tcW w:w="2546" w:type="dxa"/>
          </w:tcPr>
          <w:p w14:paraId="59B089B6">
            <w:pPr>
              <w:pStyle w:val="85"/>
              <w:keepNext w:val="0"/>
              <w:keepLines w:val="0"/>
              <w:widowControl/>
              <w:numPr>
                <w:numId w:val="0"/>
              </w:numPr>
              <w:suppressLineNumbers w:val="0"/>
              <w:spacing w:before="0" w:beforeAutospacing="1" w:after="0" w:afterAutospacing="1" w:line="360" w:lineRule="auto"/>
              <w:ind w:right="0" w:rightChars="0"/>
              <w:jc w:val="left"/>
              <w:rPr>
                <w:rFonts w:hint="default" w:ascii="Times New Roman" w:hAnsi="Times New Roman" w:cs="Times New Roman"/>
                <w:b/>
                <w:bCs/>
                <w:sz w:val="24"/>
                <w:szCs w:val="24"/>
                <w:vertAlign w:val="baseline"/>
                <w:lang w:val="en-US"/>
              </w:rPr>
            </w:pPr>
            <w:r>
              <w:rPr>
                <w:rFonts w:hint="default" w:ascii="Times New Roman" w:hAnsi="Times New Roman" w:eastAsia="SimSun" w:cs="Times New Roman"/>
                <w:kern w:val="0"/>
                <w:sz w:val="24"/>
                <w:szCs w:val="24"/>
                <w:lang w:val="en-US" w:eastAsia="zh-CN" w:bidi="ar"/>
              </w:rPr>
              <w:t>Observasi aktivitas kelompok dan rubrik kerja proyek</w:t>
            </w:r>
          </w:p>
        </w:tc>
        <w:tc>
          <w:tcPr>
            <w:tcW w:w="2131" w:type="dxa"/>
          </w:tcPr>
          <w:p w14:paraId="3FFBD4DF">
            <w:pPr>
              <w:pStyle w:val="85"/>
              <w:keepNext w:val="0"/>
              <w:keepLines w:val="0"/>
              <w:widowControl/>
              <w:numPr>
                <w:numId w:val="0"/>
              </w:numPr>
              <w:suppressLineNumbers w:val="0"/>
              <w:spacing w:before="0" w:beforeAutospacing="1" w:after="0" w:afterAutospacing="1" w:line="360" w:lineRule="auto"/>
              <w:ind w:right="0" w:rightChars="0"/>
              <w:jc w:val="left"/>
              <w:rPr>
                <w:rFonts w:hint="default" w:ascii="Times New Roman" w:hAnsi="Times New Roman" w:cs="Times New Roman"/>
                <w:b/>
                <w:bCs/>
                <w:sz w:val="24"/>
                <w:szCs w:val="24"/>
                <w:vertAlign w:val="baseline"/>
                <w:lang w:val="en-US"/>
              </w:rPr>
            </w:pPr>
            <w:r>
              <w:rPr>
                <w:rFonts w:hint="default" w:ascii="Times New Roman" w:hAnsi="Times New Roman" w:eastAsia="SimSun" w:cs="Times New Roman"/>
                <w:kern w:val="0"/>
                <w:sz w:val="24"/>
                <w:szCs w:val="24"/>
                <w:lang w:val="en-US" w:eastAsia="zh-CN" w:bidi="ar"/>
              </w:rPr>
              <w:t>Menilai partisipasi, kerja sama, tanggung jawab, dan kemampuan berpikir kritis.</w:t>
            </w:r>
          </w:p>
        </w:tc>
        <w:tc>
          <w:tcPr>
            <w:tcW w:w="2867" w:type="dxa"/>
          </w:tcPr>
          <w:p w14:paraId="00B5617A">
            <w:pPr>
              <w:pStyle w:val="85"/>
              <w:keepNext w:val="0"/>
              <w:keepLines w:val="0"/>
              <w:widowControl/>
              <w:numPr>
                <w:numId w:val="0"/>
              </w:numPr>
              <w:suppressLineNumbers w:val="0"/>
              <w:spacing w:before="0" w:beforeAutospacing="1" w:after="0" w:afterAutospacing="1" w:line="360" w:lineRule="auto"/>
              <w:ind w:right="0" w:rightChars="0"/>
              <w:jc w:val="left"/>
              <w:rPr>
                <w:rFonts w:hint="default" w:ascii="Times New Roman" w:hAnsi="Times New Roman" w:cs="Times New Roman"/>
                <w:b/>
                <w:bCs/>
                <w:sz w:val="24"/>
                <w:szCs w:val="24"/>
                <w:vertAlign w:val="baseline"/>
                <w:lang w:val="en-US"/>
              </w:rPr>
            </w:pPr>
            <w:r>
              <w:rPr>
                <w:rFonts w:hint="default" w:ascii="Times New Roman" w:hAnsi="Times New Roman" w:eastAsia="SimSun" w:cs="Times New Roman"/>
                <w:kern w:val="0"/>
                <w:sz w:val="24"/>
                <w:szCs w:val="24"/>
                <w:lang w:val="en-US" w:eastAsia="zh-CN" w:bidi="ar"/>
              </w:rPr>
              <w:t>endorong keterlibatan aktif dan tanggung jawab individu</w:t>
            </w:r>
          </w:p>
        </w:tc>
      </w:tr>
      <w:tr w14:paraId="32E7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44" w:type="dxa"/>
          </w:tcPr>
          <w:p w14:paraId="69A436C6">
            <w:pPr>
              <w:pStyle w:val="85"/>
              <w:keepNext w:val="0"/>
              <w:keepLines w:val="0"/>
              <w:widowControl/>
              <w:numPr>
                <w:numId w:val="0"/>
              </w:numPr>
              <w:suppressLineNumbers w:val="0"/>
              <w:spacing w:before="0" w:beforeAutospacing="1" w:after="0" w:afterAutospacing="1" w:line="360" w:lineRule="auto"/>
              <w:ind w:right="0" w:rightChars="0"/>
              <w:jc w:val="left"/>
              <w:rPr>
                <w:rFonts w:hint="default" w:ascii="Times New Roman" w:hAnsi="Times New Roman" w:cs="Times New Roman"/>
                <w:b/>
                <w:bCs/>
                <w:sz w:val="24"/>
                <w:szCs w:val="24"/>
                <w:vertAlign w:val="baseline"/>
                <w:lang w:val="en-US"/>
              </w:rPr>
            </w:pPr>
            <w:r>
              <w:rPr>
                <w:rStyle w:val="92"/>
                <w:rFonts w:hint="default" w:ascii="Times New Roman" w:hAnsi="Times New Roman" w:eastAsia="SimSun" w:cs="Times New Roman"/>
                <w:kern w:val="0"/>
                <w:sz w:val="24"/>
                <w:szCs w:val="24"/>
                <w:lang w:val="en-US" w:eastAsia="zh-CN" w:bidi="ar"/>
              </w:rPr>
              <w:t>Produk</w:t>
            </w:r>
          </w:p>
        </w:tc>
        <w:tc>
          <w:tcPr>
            <w:tcW w:w="2546" w:type="dxa"/>
          </w:tcPr>
          <w:p w14:paraId="162E04DD">
            <w:pPr>
              <w:pStyle w:val="85"/>
              <w:keepNext w:val="0"/>
              <w:keepLines w:val="0"/>
              <w:widowControl/>
              <w:numPr>
                <w:numId w:val="0"/>
              </w:numPr>
              <w:suppressLineNumbers w:val="0"/>
              <w:spacing w:before="0" w:beforeAutospacing="1" w:after="0" w:afterAutospacing="1" w:line="360" w:lineRule="auto"/>
              <w:ind w:right="0" w:rightChars="0"/>
              <w:jc w:val="left"/>
              <w:rPr>
                <w:rFonts w:hint="default" w:ascii="Times New Roman" w:hAnsi="Times New Roman" w:cs="Times New Roman"/>
                <w:b/>
                <w:bCs/>
                <w:sz w:val="24"/>
                <w:szCs w:val="24"/>
                <w:vertAlign w:val="baseline"/>
                <w:lang w:val="en-US"/>
              </w:rPr>
            </w:pPr>
            <w:r>
              <w:rPr>
                <w:rFonts w:hint="default" w:ascii="Times New Roman" w:hAnsi="Times New Roman" w:eastAsia="SimSun" w:cs="Times New Roman"/>
                <w:kern w:val="0"/>
                <w:sz w:val="24"/>
                <w:szCs w:val="24"/>
                <w:lang w:val="en-US" w:eastAsia="zh-CN" w:bidi="ar"/>
              </w:rPr>
              <w:t>Penilaian hasil karya (poster, video, vlog, atau stand pameran)</w:t>
            </w:r>
          </w:p>
        </w:tc>
        <w:tc>
          <w:tcPr>
            <w:tcW w:w="2131" w:type="dxa"/>
          </w:tcPr>
          <w:p w14:paraId="5431BE31">
            <w:pPr>
              <w:pStyle w:val="85"/>
              <w:keepNext w:val="0"/>
              <w:keepLines w:val="0"/>
              <w:widowControl/>
              <w:numPr>
                <w:numId w:val="0"/>
              </w:numPr>
              <w:suppressLineNumbers w:val="0"/>
              <w:spacing w:before="0" w:beforeAutospacing="1" w:after="0" w:afterAutospacing="1" w:line="360" w:lineRule="auto"/>
              <w:ind w:right="0" w:rightChars="0"/>
              <w:jc w:val="left"/>
              <w:rPr>
                <w:rFonts w:hint="default" w:ascii="Times New Roman" w:hAnsi="Times New Roman" w:cs="Times New Roman"/>
                <w:b/>
                <w:bCs/>
                <w:sz w:val="24"/>
                <w:szCs w:val="24"/>
                <w:vertAlign w:val="baseline"/>
                <w:lang w:val="en-US"/>
              </w:rPr>
            </w:pPr>
            <w:r>
              <w:rPr>
                <w:rFonts w:hint="default" w:ascii="Times New Roman" w:hAnsi="Times New Roman" w:eastAsia="SimSun" w:cs="Times New Roman"/>
                <w:kern w:val="0"/>
                <w:sz w:val="24"/>
                <w:szCs w:val="24"/>
                <w:lang w:val="en-US" w:eastAsia="zh-CN" w:bidi="ar"/>
              </w:rPr>
              <w:t>Menggunakan rubrik aspek kreativitas, ketepatan informasi, dan estetika.</w:t>
            </w:r>
          </w:p>
        </w:tc>
        <w:tc>
          <w:tcPr>
            <w:tcW w:w="2867" w:type="dxa"/>
          </w:tcPr>
          <w:p w14:paraId="60556F98">
            <w:pPr>
              <w:pStyle w:val="85"/>
              <w:keepNext w:val="0"/>
              <w:keepLines w:val="0"/>
              <w:widowControl/>
              <w:numPr>
                <w:numId w:val="0"/>
              </w:numPr>
              <w:suppressLineNumbers w:val="0"/>
              <w:spacing w:before="0" w:beforeAutospacing="1" w:after="0" w:afterAutospacing="1" w:line="360" w:lineRule="auto"/>
              <w:ind w:right="0" w:rightChars="0"/>
              <w:jc w:val="left"/>
              <w:rPr>
                <w:rFonts w:hint="default" w:ascii="Times New Roman" w:hAnsi="Times New Roman" w:cs="Times New Roman"/>
                <w:b/>
                <w:bCs/>
                <w:sz w:val="24"/>
                <w:szCs w:val="24"/>
                <w:vertAlign w:val="baseline"/>
                <w:lang w:val="en-US"/>
              </w:rPr>
            </w:pPr>
            <w:r>
              <w:rPr>
                <w:rFonts w:hint="default" w:ascii="Times New Roman" w:hAnsi="Times New Roman" w:eastAsia="SimSun" w:cs="Times New Roman"/>
                <w:kern w:val="0"/>
                <w:sz w:val="24"/>
                <w:szCs w:val="24"/>
                <w:lang w:val="en-US" w:eastAsia="zh-CN" w:bidi="ar"/>
              </w:rPr>
              <w:t>Menumbuhkan inovasi dan apresiasi terhadap ide-ide kreatif.</w:t>
            </w:r>
          </w:p>
        </w:tc>
      </w:tr>
      <w:tr w14:paraId="6E33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44" w:type="dxa"/>
          </w:tcPr>
          <w:p w14:paraId="39614DBE">
            <w:pPr>
              <w:pStyle w:val="85"/>
              <w:keepNext w:val="0"/>
              <w:keepLines w:val="0"/>
              <w:widowControl/>
              <w:numPr>
                <w:numId w:val="0"/>
              </w:numPr>
              <w:suppressLineNumbers w:val="0"/>
              <w:spacing w:before="0" w:beforeAutospacing="1" w:after="0" w:afterAutospacing="1" w:line="360" w:lineRule="auto"/>
              <w:ind w:right="0" w:rightChars="0"/>
              <w:jc w:val="left"/>
              <w:rPr>
                <w:rFonts w:hint="default" w:ascii="Times New Roman" w:hAnsi="Times New Roman" w:cs="Times New Roman"/>
                <w:b/>
                <w:bCs/>
                <w:sz w:val="24"/>
                <w:szCs w:val="24"/>
                <w:vertAlign w:val="baseline"/>
                <w:lang w:val="en-US"/>
              </w:rPr>
            </w:pPr>
            <w:r>
              <w:rPr>
                <w:rStyle w:val="92"/>
                <w:rFonts w:hint="default" w:ascii="Times New Roman" w:hAnsi="Times New Roman" w:eastAsia="SimSun" w:cs="Times New Roman"/>
                <w:kern w:val="0"/>
                <w:sz w:val="24"/>
                <w:szCs w:val="24"/>
                <w:lang w:val="en-US" w:eastAsia="zh-CN" w:bidi="ar"/>
              </w:rPr>
              <w:t>Presentasi</w:t>
            </w:r>
          </w:p>
        </w:tc>
        <w:tc>
          <w:tcPr>
            <w:tcW w:w="2546" w:type="dxa"/>
          </w:tcPr>
          <w:p w14:paraId="3835678B">
            <w:pPr>
              <w:pStyle w:val="85"/>
              <w:keepNext w:val="0"/>
              <w:keepLines w:val="0"/>
              <w:widowControl/>
              <w:numPr>
                <w:numId w:val="0"/>
              </w:numPr>
              <w:suppressLineNumbers w:val="0"/>
              <w:spacing w:before="0" w:beforeAutospacing="1" w:after="0" w:afterAutospacing="1" w:line="360" w:lineRule="auto"/>
              <w:ind w:right="0" w:rightChars="0"/>
              <w:jc w:val="left"/>
              <w:rPr>
                <w:rFonts w:hint="default" w:ascii="Times New Roman" w:hAnsi="Times New Roman" w:cs="Times New Roman"/>
                <w:b/>
                <w:bCs/>
                <w:sz w:val="24"/>
                <w:szCs w:val="24"/>
                <w:vertAlign w:val="baseline"/>
                <w:lang w:val="en-US"/>
              </w:rPr>
            </w:pPr>
            <w:r>
              <w:rPr>
                <w:rFonts w:hint="default" w:ascii="Times New Roman" w:hAnsi="Times New Roman" w:eastAsia="SimSun" w:cs="Times New Roman"/>
                <w:kern w:val="0"/>
                <w:sz w:val="24"/>
                <w:szCs w:val="24"/>
                <w:lang w:val="en-US" w:eastAsia="zh-CN" w:bidi="ar"/>
              </w:rPr>
              <w:t>Penilaian performa saat pameran dan tanya jawab</w:t>
            </w:r>
          </w:p>
        </w:tc>
        <w:tc>
          <w:tcPr>
            <w:tcW w:w="2131" w:type="dxa"/>
          </w:tcPr>
          <w:p w14:paraId="244BB7B7">
            <w:pPr>
              <w:pStyle w:val="85"/>
              <w:keepNext w:val="0"/>
              <w:keepLines w:val="0"/>
              <w:widowControl/>
              <w:numPr>
                <w:numId w:val="0"/>
              </w:numPr>
              <w:suppressLineNumbers w:val="0"/>
              <w:spacing w:before="0" w:beforeAutospacing="1" w:after="0" w:afterAutospacing="1" w:line="360" w:lineRule="auto"/>
              <w:ind w:right="0" w:rightChars="0"/>
              <w:jc w:val="left"/>
              <w:rPr>
                <w:rFonts w:hint="default" w:ascii="Times New Roman" w:hAnsi="Times New Roman" w:cs="Times New Roman"/>
                <w:b/>
                <w:bCs/>
                <w:sz w:val="24"/>
                <w:szCs w:val="24"/>
                <w:vertAlign w:val="baseline"/>
                <w:lang w:val="en-US"/>
              </w:rPr>
            </w:pPr>
            <w:r>
              <w:rPr>
                <w:rFonts w:hint="default" w:ascii="Times New Roman" w:hAnsi="Times New Roman" w:eastAsia="SimSun" w:cs="Times New Roman"/>
                <w:kern w:val="0"/>
                <w:sz w:val="24"/>
                <w:szCs w:val="24"/>
                <w:lang w:val="en-US" w:eastAsia="zh-CN" w:bidi="ar"/>
              </w:rPr>
              <w:t>Mengukur kemampuan komunikasi dan pemahaman konsep.</w:t>
            </w:r>
          </w:p>
        </w:tc>
        <w:tc>
          <w:tcPr>
            <w:tcW w:w="2867" w:type="dxa"/>
          </w:tcPr>
          <w:p w14:paraId="055FA1F6">
            <w:pPr>
              <w:pStyle w:val="85"/>
              <w:keepNext w:val="0"/>
              <w:keepLines w:val="0"/>
              <w:widowControl/>
              <w:numPr>
                <w:numId w:val="0"/>
              </w:numPr>
              <w:suppressLineNumbers w:val="0"/>
              <w:spacing w:before="0" w:beforeAutospacing="1" w:after="0" w:afterAutospacing="1" w:line="360" w:lineRule="auto"/>
              <w:ind w:right="0" w:rightChars="0"/>
              <w:jc w:val="left"/>
              <w:rPr>
                <w:rFonts w:hint="default" w:ascii="Times New Roman" w:hAnsi="Times New Roman" w:cs="Times New Roman"/>
                <w:b/>
                <w:bCs/>
                <w:sz w:val="24"/>
                <w:szCs w:val="24"/>
                <w:vertAlign w:val="baseline"/>
                <w:lang w:val="en-US"/>
              </w:rPr>
            </w:pPr>
            <w:r>
              <w:rPr>
                <w:rFonts w:hint="default" w:ascii="Times New Roman" w:hAnsi="Times New Roman" w:eastAsia="SimSun" w:cs="Times New Roman"/>
                <w:kern w:val="0"/>
                <w:sz w:val="24"/>
                <w:szCs w:val="24"/>
                <w:lang w:val="en-US" w:eastAsia="zh-CN" w:bidi="ar"/>
              </w:rPr>
              <w:t>Mendorong keberanian dan kemampuan berbicara di depan umum.</w:t>
            </w:r>
          </w:p>
        </w:tc>
      </w:tr>
      <w:tr w14:paraId="23F0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44" w:type="dxa"/>
          </w:tcPr>
          <w:p w14:paraId="1E72ED00">
            <w:pPr>
              <w:pStyle w:val="85"/>
              <w:keepNext w:val="0"/>
              <w:keepLines w:val="0"/>
              <w:widowControl/>
              <w:numPr>
                <w:numId w:val="0"/>
              </w:numPr>
              <w:suppressLineNumbers w:val="0"/>
              <w:spacing w:before="0" w:beforeAutospacing="1" w:after="0" w:afterAutospacing="1" w:line="360" w:lineRule="auto"/>
              <w:ind w:right="0" w:rightChars="0"/>
              <w:jc w:val="left"/>
              <w:rPr>
                <w:rFonts w:hint="default" w:ascii="Times New Roman" w:hAnsi="Times New Roman" w:cs="Times New Roman"/>
                <w:b/>
                <w:bCs/>
                <w:sz w:val="24"/>
                <w:szCs w:val="24"/>
                <w:vertAlign w:val="baseline"/>
                <w:lang w:val="en-US"/>
              </w:rPr>
            </w:pPr>
            <w:r>
              <w:rPr>
                <w:rStyle w:val="92"/>
                <w:rFonts w:hint="default" w:ascii="Times New Roman" w:hAnsi="Times New Roman" w:eastAsia="SimSun" w:cs="Times New Roman"/>
                <w:kern w:val="0"/>
                <w:sz w:val="24"/>
                <w:szCs w:val="24"/>
                <w:lang w:val="en-US" w:eastAsia="zh-CN" w:bidi="ar"/>
              </w:rPr>
              <w:t>Refleksi Diri</w:t>
            </w:r>
          </w:p>
        </w:tc>
        <w:tc>
          <w:tcPr>
            <w:tcW w:w="2546" w:type="dxa"/>
          </w:tcPr>
          <w:p w14:paraId="0E53DC84">
            <w:pPr>
              <w:pStyle w:val="85"/>
              <w:keepNext w:val="0"/>
              <w:keepLines w:val="0"/>
              <w:widowControl/>
              <w:numPr>
                <w:numId w:val="0"/>
              </w:numPr>
              <w:suppressLineNumbers w:val="0"/>
              <w:spacing w:before="0" w:beforeAutospacing="1" w:after="0" w:afterAutospacing="1" w:line="360" w:lineRule="auto"/>
              <w:ind w:right="0" w:rightChars="0"/>
              <w:jc w:val="left"/>
              <w:rPr>
                <w:rFonts w:hint="default" w:ascii="Times New Roman" w:hAnsi="Times New Roman" w:cs="Times New Roman"/>
                <w:b/>
                <w:bCs/>
                <w:sz w:val="24"/>
                <w:szCs w:val="24"/>
                <w:vertAlign w:val="baseline"/>
                <w:lang w:val="en-US"/>
              </w:rPr>
            </w:pPr>
            <w:r>
              <w:rPr>
                <w:rFonts w:hint="default" w:ascii="Times New Roman" w:hAnsi="Times New Roman" w:eastAsia="SimSun" w:cs="Times New Roman"/>
                <w:kern w:val="0"/>
                <w:sz w:val="24"/>
                <w:szCs w:val="24"/>
                <w:lang w:val="en-US" w:eastAsia="zh-CN" w:bidi="ar"/>
              </w:rPr>
              <w:t>Jurnal belajar individu</w:t>
            </w:r>
          </w:p>
        </w:tc>
        <w:tc>
          <w:tcPr>
            <w:tcW w:w="2131" w:type="dxa"/>
          </w:tcPr>
          <w:p w14:paraId="00EB4CF1">
            <w:pPr>
              <w:pStyle w:val="85"/>
              <w:keepNext w:val="0"/>
              <w:keepLines w:val="0"/>
              <w:widowControl/>
              <w:numPr>
                <w:numId w:val="0"/>
              </w:numPr>
              <w:suppressLineNumbers w:val="0"/>
              <w:spacing w:before="0" w:beforeAutospacing="1" w:after="0" w:afterAutospacing="1" w:line="360" w:lineRule="auto"/>
              <w:ind w:right="0" w:rightChars="0"/>
              <w:jc w:val="left"/>
              <w:rPr>
                <w:rFonts w:hint="default" w:ascii="Times New Roman" w:hAnsi="Times New Roman" w:cs="Times New Roman"/>
                <w:b/>
                <w:bCs/>
                <w:sz w:val="24"/>
                <w:szCs w:val="24"/>
                <w:vertAlign w:val="baseline"/>
                <w:lang w:val="en-US"/>
              </w:rPr>
            </w:pPr>
            <w:r>
              <w:rPr>
                <w:rFonts w:hint="default" w:ascii="Times New Roman" w:hAnsi="Times New Roman" w:eastAsia="SimSun" w:cs="Times New Roman"/>
                <w:kern w:val="0"/>
                <w:sz w:val="24"/>
                <w:szCs w:val="24"/>
                <w:lang w:val="en-US" w:eastAsia="zh-CN" w:bidi="ar"/>
              </w:rPr>
              <w:t>Siswa menulis apa yang mereka pelajari dan rasakan selama proyek.</w:t>
            </w:r>
          </w:p>
        </w:tc>
        <w:tc>
          <w:tcPr>
            <w:tcW w:w="2867" w:type="dxa"/>
          </w:tcPr>
          <w:p w14:paraId="387B1408">
            <w:pPr>
              <w:pStyle w:val="85"/>
              <w:keepNext w:val="0"/>
              <w:keepLines w:val="0"/>
              <w:widowControl/>
              <w:numPr>
                <w:numId w:val="0"/>
              </w:numPr>
              <w:suppressLineNumbers w:val="0"/>
              <w:spacing w:before="0" w:beforeAutospacing="1" w:after="0" w:afterAutospacing="1" w:line="360" w:lineRule="auto"/>
              <w:ind w:right="0" w:rightChars="0"/>
              <w:jc w:val="left"/>
              <w:rPr>
                <w:rFonts w:hint="default" w:ascii="Times New Roman" w:hAnsi="Times New Roman" w:cs="Times New Roman"/>
                <w:b/>
                <w:bCs/>
                <w:sz w:val="24"/>
                <w:szCs w:val="24"/>
                <w:vertAlign w:val="baseline"/>
                <w:lang w:val="en-US"/>
              </w:rPr>
            </w:pPr>
            <w:r>
              <w:rPr>
                <w:rFonts w:hint="default" w:ascii="Times New Roman" w:hAnsi="Times New Roman" w:eastAsia="SimSun" w:cs="Times New Roman"/>
                <w:kern w:val="0"/>
                <w:sz w:val="24"/>
                <w:szCs w:val="24"/>
                <w:lang w:val="en-US" w:eastAsia="zh-CN" w:bidi="ar"/>
              </w:rPr>
              <w:t>Mengembangkan kesadaran diri dan pembelajaran bermakna.</w:t>
            </w:r>
          </w:p>
        </w:tc>
      </w:tr>
    </w:tbl>
    <w:p w14:paraId="3FE539EC">
      <w:pPr>
        <w:pStyle w:val="85"/>
        <w:keepNext w:val="0"/>
        <w:keepLines w:val="0"/>
        <w:widowControl/>
        <w:numPr>
          <w:numId w:val="0"/>
        </w:numPr>
        <w:suppressLineNumbers w:val="0"/>
        <w:spacing w:before="0" w:beforeAutospacing="1" w:after="0" w:afterAutospacing="1" w:line="360" w:lineRule="auto"/>
        <w:ind w:right="0" w:rightChars="0"/>
        <w:jc w:val="left"/>
        <w:rPr>
          <w:rFonts w:hint="default" w:ascii="Times New Roman" w:hAnsi="Times New Roman" w:cs="Times New Roman"/>
          <w:b/>
          <w:bCs/>
          <w:sz w:val="24"/>
          <w:szCs w:val="24"/>
          <w:lang w:val="en-US"/>
        </w:rPr>
      </w:pPr>
    </w:p>
    <w:p w14:paraId="314CE28C">
      <w:pPr>
        <w:pStyle w:val="85"/>
        <w:keepNext w:val="0"/>
        <w:keepLines w:val="0"/>
        <w:widowControl/>
        <w:numPr>
          <w:numId w:val="0"/>
        </w:numPr>
        <w:suppressLineNumbers w:val="0"/>
        <w:spacing w:before="0" w:beforeAutospacing="1" w:after="0" w:afterAutospacing="1" w:line="360" w:lineRule="auto"/>
        <w:ind w:right="0" w:rightChars="0"/>
        <w:jc w:val="both"/>
        <w:rPr>
          <w:rFonts w:hint="default" w:ascii="Times New Roman" w:hAnsi="Times New Roman" w:cs="Times New Roman"/>
          <w:b/>
          <w:bCs/>
          <w:sz w:val="24"/>
          <w:szCs w:val="24"/>
          <w:lang w:val="en-US"/>
        </w:rPr>
      </w:pPr>
    </w:p>
    <w:p w14:paraId="62A6C2E5">
      <w:pPr>
        <w:pStyle w:val="85"/>
        <w:keepNext w:val="0"/>
        <w:keepLines w:val="0"/>
        <w:widowControl/>
        <w:numPr>
          <w:numId w:val="0"/>
        </w:numPr>
        <w:suppressLineNumbers w:val="0"/>
        <w:spacing w:before="0" w:beforeAutospacing="1" w:after="0" w:afterAutospacing="1" w:line="360" w:lineRule="auto"/>
        <w:ind w:right="0" w:rightChars="0"/>
        <w:jc w:val="both"/>
        <w:rPr>
          <w:rFonts w:hint="default" w:ascii="Times New Roman" w:hAnsi="Times New Roman" w:cs="Times New Roman"/>
          <w:b/>
          <w:bCs/>
          <w:sz w:val="24"/>
          <w:szCs w:val="24"/>
          <w:lang w:val="en-US"/>
        </w:rPr>
      </w:pPr>
    </w:p>
    <w:p w14:paraId="727C92A8">
      <w:pPr>
        <w:pStyle w:val="85"/>
        <w:keepNext w:val="0"/>
        <w:keepLines w:val="0"/>
        <w:widowControl/>
        <w:numPr>
          <w:numId w:val="0"/>
        </w:numPr>
        <w:suppressLineNumbers w:val="0"/>
        <w:spacing w:before="0" w:beforeAutospacing="1" w:after="0" w:afterAutospacing="1" w:line="360" w:lineRule="auto"/>
        <w:ind w:right="0" w:rightChars="0"/>
        <w:jc w:val="both"/>
        <w:rPr>
          <w:rFonts w:hint="default" w:ascii="Times New Roman" w:hAnsi="Times New Roman" w:cs="Times New Roman"/>
          <w:b/>
          <w:bCs/>
          <w:sz w:val="24"/>
          <w:szCs w:val="24"/>
          <w:lang w:val="en-US"/>
        </w:rPr>
      </w:pPr>
    </w:p>
    <w:p w14:paraId="7A9D8C69">
      <w:pPr>
        <w:pStyle w:val="85"/>
        <w:keepNext w:val="0"/>
        <w:keepLines w:val="0"/>
        <w:widowControl/>
        <w:numPr>
          <w:numId w:val="0"/>
        </w:numPr>
        <w:suppressLineNumbers w:val="0"/>
        <w:spacing w:before="0" w:beforeAutospacing="1" w:after="0" w:afterAutospacing="1" w:line="360" w:lineRule="auto"/>
        <w:ind w:right="0" w:rightChars="0"/>
        <w:jc w:val="both"/>
        <w:rPr>
          <w:rFonts w:hint="default" w:ascii="Times New Roman" w:hAnsi="Times New Roman" w:cs="Times New Roman"/>
          <w:b/>
          <w:bCs/>
          <w:sz w:val="24"/>
          <w:szCs w:val="24"/>
          <w:lang w:val="en-US"/>
        </w:rPr>
      </w:pPr>
    </w:p>
    <w:p w14:paraId="099D948A">
      <w:pPr>
        <w:pStyle w:val="85"/>
        <w:keepNext w:val="0"/>
        <w:keepLines w:val="0"/>
        <w:widowControl/>
        <w:numPr>
          <w:numId w:val="0"/>
        </w:numPr>
        <w:suppressLineNumbers w:val="0"/>
        <w:spacing w:before="0" w:beforeAutospacing="1" w:after="0" w:afterAutospacing="1" w:line="360" w:lineRule="auto"/>
        <w:ind w:right="0" w:rightChars="0"/>
        <w:jc w:val="both"/>
        <w:rPr>
          <w:rFonts w:hint="default" w:ascii="Times New Roman" w:hAnsi="Times New Roman" w:cs="Times New Roman"/>
          <w:b/>
          <w:bCs/>
          <w:sz w:val="24"/>
          <w:szCs w:val="24"/>
          <w:lang w:val="en-US"/>
        </w:rPr>
      </w:pPr>
    </w:p>
    <w:p w14:paraId="79F02EA7">
      <w:pPr>
        <w:pStyle w:val="85"/>
        <w:keepNext w:val="0"/>
        <w:keepLines w:val="0"/>
        <w:widowControl/>
        <w:numPr>
          <w:numId w:val="0"/>
        </w:numPr>
        <w:suppressLineNumbers w:val="0"/>
        <w:spacing w:before="0" w:beforeAutospacing="1" w:after="0" w:afterAutospacing="1" w:line="360" w:lineRule="auto"/>
        <w:ind w:right="0" w:rightChars="0"/>
        <w:jc w:val="both"/>
        <w:rPr>
          <w:rFonts w:hint="default" w:ascii="Times New Roman" w:hAnsi="Times New Roman" w:cs="Times New Roman"/>
          <w:b/>
          <w:bCs/>
          <w:sz w:val="24"/>
          <w:szCs w:val="24"/>
          <w:lang w:val="en-US"/>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66CD2C"/>
    <w:multiLevelType w:val="multilevel"/>
    <w:tmpl w:val="9566CD2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
    <w:nsid w:val="CED59C54"/>
    <w:multiLevelType w:val="singleLevel"/>
    <w:tmpl w:val="CED59C54"/>
    <w:lvl w:ilvl="0" w:tentative="0">
      <w:start w:val="1"/>
      <w:numFmt w:val="decimal"/>
      <w:suff w:val="space"/>
      <w:lvlText w:val="%1."/>
      <w:lvlJc w:val="left"/>
    </w:lvl>
  </w:abstractNum>
  <w:abstractNum w:abstractNumId="2">
    <w:nsid w:val="F9A643C6"/>
    <w:multiLevelType w:val="singleLevel"/>
    <w:tmpl w:val="F9A643C6"/>
    <w:lvl w:ilvl="0" w:tentative="0">
      <w:start w:val="1"/>
      <w:numFmt w:val="lowerLetter"/>
      <w:lvlText w:val="%1."/>
      <w:lvlJc w:val="left"/>
      <w:pPr>
        <w:tabs>
          <w:tab w:val="left" w:pos="425"/>
        </w:tabs>
        <w:ind w:left="425" w:leftChars="0" w:hanging="425" w:firstLineChars="0"/>
      </w:pPr>
      <w:rPr>
        <w:rFonts w:hint="default"/>
      </w:rPr>
    </w:lvl>
  </w:abstractNum>
  <w:abstractNum w:abstractNumId="3">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4">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5">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6">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7">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8">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9">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10">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11">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2">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3">
    <w:nsid w:val="3B6F1662"/>
    <w:multiLevelType w:val="singleLevel"/>
    <w:tmpl w:val="3B6F1662"/>
    <w:lvl w:ilvl="0" w:tentative="0">
      <w:start w:val="1"/>
      <w:numFmt w:val="lowerLetter"/>
      <w:lvlText w:val="%1."/>
      <w:lvlJc w:val="left"/>
      <w:pPr>
        <w:tabs>
          <w:tab w:val="left" w:pos="425"/>
        </w:tabs>
        <w:ind w:left="425" w:leftChars="0" w:hanging="425" w:firstLineChars="0"/>
      </w:pPr>
      <w:rPr>
        <w:rFonts w:hint="default"/>
      </w:rPr>
    </w:lvl>
  </w:abstractNum>
  <w:abstractNum w:abstractNumId="14">
    <w:nsid w:val="7BBDA969"/>
    <w:multiLevelType w:val="singleLevel"/>
    <w:tmpl w:val="7BBDA969"/>
    <w:lvl w:ilvl="0" w:tentative="0">
      <w:start w:val="1"/>
      <w:numFmt w:val="decimal"/>
      <w:lvlText w:val="%1."/>
      <w:lvlJc w:val="left"/>
      <w:pPr>
        <w:tabs>
          <w:tab w:val="left" w:pos="425"/>
        </w:tabs>
        <w:ind w:left="425" w:leftChars="0" w:hanging="425" w:firstLineChars="0"/>
      </w:pPr>
      <w:rPr>
        <w:rFonts w:hint="default"/>
      </w:rPr>
    </w:lvl>
  </w:abstractNum>
  <w:num w:numId="1">
    <w:abstractNumId w:val="12"/>
  </w:num>
  <w:num w:numId="2">
    <w:abstractNumId w:val="10"/>
  </w:num>
  <w:num w:numId="3">
    <w:abstractNumId w:val="9"/>
  </w:num>
  <w:num w:numId="4">
    <w:abstractNumId w:val="8"/>
  </w:num>
  <w:num w:numId="5">
    <w:abstractNumId w:val="7"/>
  </w:num>
  <w:num w:numId="6">
    <w:abstractNumId w:val="11"/>
  </w:num>
  <w:num w:numId="7">
    <w:abstractNumId w:val="6"/>
  </w:num>
  <w:num w:numId="8">
    <w:abstractNumId w:val="5"/>
  </w:num>
  <w:num w:numId="9">
    <w:abstractNumId w:val="4"/>
  </w:num>
  <w:num w:numId="10">
    <w:abstractNumId w:val="3"/>
  </w:num>
  <w:num w:numId="11">
    <w:abstractNumId w:val="0"/>
  </w:num>
  <w:num w:numId="12">
    <w:abstractNumId w:val="1"/>
  </w:num>
  <w:num w:numId="13">
    <w:abstractNumId w:val="13"/>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D36315"/>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3D36315"/>
    <w:rsid w:val="6B910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qFormat="1"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both"/>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uiPriority w:val="0"/>
    <w:pPr>
      <w:spacing w:before="0" w:beforeAutospacing="1" w:after="0" w:afterAutospacing="1"/>
      <w:ind w:left="0" w:right="0"/>
      <w:jc w:val="left"/>
    </w:pPr>
    <w:rPr>
      <w:kern w:val="0"/>
      <w:sz w:val="24"/>
      <w:szCs w:val="24"/>
      <w:lang w:val="en-US" w:eastAsia="zh-CN" w:bidi="ar"/>
    </w:rPr>
  </w:style>
  <w:style w:type="paragraph" w:styleId="86">
    <w:name w:val="Normal Indent"/>
    <w:basedOn w:val="1"/>
    <w:uiPriority w:val="0"/>
    <w:pPr>
      <w:ind w:firstLine="420" w:firstLineChars="200"/>
    </w:pPr>
  </w:style>
  <w:style w:type="paragraph" w:styleId="87">
    <w:name w:val="Note Heading"/>
    <w:basedOn w:val="1"/>
    <w:next w:val="1"/>
    <w:uiPriority w:val="0"/>
    <w:pPr>
      <w:jc w:val="center"/>
    </w:pPr>
  </w:style>
  <w:style w:type="character" w:styleId="88">
    <w:name w:val="page number"/>
    <w:basedOn w:val="11"/>
    <w:uiPriority w:val="0"/>
  </w:style>
  <w:style w:type="paragraph" w:styleId="89">
    <w:name w:val="Plain Text"/>
    <w:basedOn w:val="1"/>
    <w:uiPriority w:val="0"/>
    <w:rPr>
      <w:rFonts w:ascii="SimSun" w:hAnsi="Courier New" w:cs="Courier New"/>
      <w:szCs w:val="21"/>
    </w:rPr>
  </w:style>
  <w:style w:type="paragraph" w:styleId="90">
    <w:name w:val="Salutation"/>
    <w:basedOn w:val="1"/>
    <w:next w:val="1"/>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21</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2025-11-07T13:28:00Z</dcterms:created>
  <dc:creator>Susiana Susiana</dc:creator>
  <cp:lastModifiedBy>Susiana Susiana</cp:lastModifiedBy>
  <dcterms:modified xsi:type="dcterms:W3CDTF">2025-11-07T13:51:11Z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B172CBA29EE34709877E78C0A4BC8342_11</vt:lpwstr>
  </property>
</Properties>
</file>