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30D5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1DEE13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ANALISIS DAN SIMPULAN MODEL DESAIN SISTEM PEMBELAJARAN J. KEMP</w:t>
      </w:r>
    </w:p>
    <w:p w14:paraId="766C2B01">
      <w:pPr>
        <w:rPr>
          <w:rFonts w:hint="default" w:ascii="Times New Roman" w:hAnsi="Times New Roman" w:cs="Times New Roman"/>
          <w:sz w:val="24"/>
          <w:szCs w:val="24"/>
        </w:rPr>
      </w:pPr>
    </w:p>
    <w:p w14:paraId="178601F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A. Analisis Model Desain Pembelajaran J. Kemp</w:t>
      </w:r>
    </w:p>
    <w:p w14:paraId="47E190EB">
      <w:pPr>
        <w:rPr>
          <w:rFonts w:hint="default" w:ascii="Times New Roman" w:hAnsi="Times New Roman" w:cs="Times New Roman"/>
          <w:sz w:val="24"/>
          <w:szCs w:val="24"/>
        </w:rPr>
      </w:pPr>
    </w:p>
    <w:p w14:paraId="06AF06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Model Kemp dikenal sebagai model desain pembelajaran yang holistik, fleksibel, dan non-linear. Pengembang dapat memulai dari tahap mana saja sesuai kebutuhan.</w:t>
      </w:r>
    </w:p>
    <w:p w14:paraId="0F337C25">
      <w:pPr>
        <w:rPr>
          <w:rFonts w:hint="default" w:ascii="Times New Roman" w:hAnsi="Times New Roman" w:cs="Times New Roman"/>
          <w:sz w:val="24"/>
          <w:szCs w:val="24"/>
        </w:rPr>
      </w:pPr>
    </w:p>
    <w:p w14:paraId="2C2AB0D7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 Karakteristik Model Kemp</w:t>
      </w:r>
    </w:p>
    <w:p w14:paraId="32A3E541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Non-linear dan fleksibel.</w:t>
      </w:r>
    </w:p>
    <w:p w14:paraId="1A98B60E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Berpusat pada kebutuhan peserta didik.</w:t>
      </w:r>
    </w:p>
    <w:p w14:paraId="674E707A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Berorientasi pada tujuan pembelajaran.</w:t>
      </w:r>
    </w:p>
    <w:p w14:paraId="5D8A2025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Komprehensif dengan 9 elemen desain.</w:t>
      </w:r>
    </w:p>
    <w:p w14:paraId="4A175D8A">
      <w:pPr>
        <w:rPr>
          <w:rFonts w:hint="default" w:ascii="Times New Roman" w:hAnsi="Times New Roman" w:cs="Times New Roman"/>
          <w:sz w:val="24"/>
          <w:szCs w:val="24"/>
        </w:rPr>
      </w:pPr>
    </w:p>
    <w:p w14:paraId="7AB13B9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Kekuatan Model Kemp</w:t>
      </w:r>
    </w:p>
    <w:p w14:paraId="68657B0F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Sangat fleksibel.</w:t>
      </w:r>
    </w:p>
    <w:p w14:paraId="13885774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Mengakomodasi kebutuhan peserta didik.</w:t>
      </w:r>
    </w:p>
    <w:p w14:paraId="2C914D79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Komprehensif untuk berbagai konteks.</w:t>
      </w:r>
    </w:p>
    <w:p w14:paraId="1878CE5F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66D96E3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 Kelemahan Model Kemp</w:t>
      </w:r>
    </w:p>
    <w:p w14:paraId="022B2B38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Bisa membingungkan bagi pemula.</w:t>
      </w:r>
    </w:p>
    <w:p w14:paraId="546D6FFA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Tidak menyediakan langkah prosedural ketat.</w:t>
      </w:r>
    </w:p>
    <w:p w14:paraId="2FFA9AB5">
      <w:pPr>
        <w:numPr>
          <w:ilvl w:val="0"/>
          <w:numId w:val="7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Membutuhkan kemampuan analisis yang kuat.</w:t>
      </w:r>
    </w:p>
    <w:p w14:paraId="4A8578FB">
      <w:pPr>
        <w:rPr>
          <w:rFonts w:hint="default" w:ascii="Times New Roman" w:hAnsi="Times New Roman" w:cs="Times New Roman"/>
          <w:sz w:val="24"/>
          <w:szCs w:val="24"/>
        </w:rPr>
      </w:pPr>
    </w:p>
    <w:p w14:paraId="5BE87779">
      <w:pPr>
        <w:rPr>
          <w:rFonts w:hint="default" w:ascii="Times New Roman" w:hAnsi="Times New Roman" w:cs="Times New Roman"/>
          <w:sz w:val="24"/>
          <w:szCs w:val="24"/>
        </w:rPr>
      </w:pPr>
    </w:p>
    <w:p w14:paraId="784D6595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B. Perbandingan Model Kemp dengan Tiga Model Sebelumnya</w:t>
      </w:r>
    </w:p>
    <w:p w14:paraId="569138DB">
      <w:pPr>
        <w:rPr>
          <w:rFonts w:hint="default" w:ascii="Times New Roman" w:hAnsi="Times New Roman" w:cs="Times New Roman"/>
          <w:sz w:val="24"/>
          <w:szCs w:val="24"/>
        </w:rPr>
      </w:pPr>
    </w:p>
    <w:p w14:paraId="16D637E5">
      <w:pPr>
        <w:numPr>
          <w:ilvl w:val="0"/>
          <w:numId w:val="8"/>
        </w:num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ADDIE</w:t>
      </w:r>
    </w:p>
    <w:p w14:paraId="7754F18F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Linear (meski kini lebih fleksibel).</w:t>
      </w:r>
    </w:p>
    <w:p w14:paraId="26DE5F04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Fokus pada proses pengembangan.</w:t>
      </w:r>
    </w:p>
    <w:p w14:paraId="27935D75"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Langkah: Analysis, Design, Development, Implementation, Evaluation.</w:t>
      </w:r>
    </w:p>
    <w:p w14:paraId="02AFFF17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Dick &amp; Carey</w:t>
      </w:r>
    </w:p>
    <w:p w14:paraId="2FAC346D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Sistematis dan sangat terstruktur.</w:t>
      </w:r>
    </w:p>
    <w:p w14:paraId="5F3CBC38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Hubungan antar komponen instruksional sangat detail.</w:t>
      </w:r>
    </w:p>
    <w:p w14:paraId="66F77B3C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Cocok untuk desain skala besar.</w:t>
      </w:r>
    </w:p>
    <w:p w14:paraId="03B0F387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 Gagné &amp; Briggs</w:t>
      </w:r>
    </w:p>
    <w:p w14:paraId="53AD2CD4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Berbasis peristiwa pembelajaran.</w:t>
      </w:r>
    </w:p>
    <w:p w14:paraId="0B0F9A0C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Fokus pada proses belajar peserta didik.</w:t>
      </w:r>
    </w:p>
    <w:p w14:paraId="63D6729D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Lebih psikologis daripada struktural.</w:t>
      </w:r>
    </w:p>
    <w:p w14:paraId="0452F82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Perbandingan Utama:</w:t>
      </w:r>
    </w:p>
    <w:p w14:paraId="08A8D9C6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Kemp paling fleksibel dan holistik.</w:t>
      </w:r>
    </w:p>
    <w:p w14:paraId="61B23BDF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ADDIE paling umum dan mudah diterapkan.</w:t>
      </w:r>
    </w:p>
    <w:p w14:paraId="032DA934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Dick &amp; Carey paling rinci dan ketat.</w:t>
      </w:r>
    </w:p>
    <w:p w14:paraId="20593749">
      <w:pPr>
        <w:numPr>
          <w:ilvl w:val="0"/>
          <w:numId w:val="9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Gagné paling kuat di sisi proses belajar.</w:t>
      </w:r>
    </w:p>
    <w:p w14:paraId="0BC39553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C. Simpulan</w:t>
      </w:r>
    </w:p>
    <w:p w14:paraId="6E351B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Kemp menawarkan kerangka kerja paling fleksibel dibanding model sebelumnya.</w:t>
      </w:r>
    </w:p>
    <w:p w14:paraId="2F452F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Menekankan analisis kebutuhan peserta didik secara mendalam.</w:t>
      </w:r>
    </w:p>
    <w:p w14:paraId="6E9A1E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Menggabungkan aspek psikologis, struktural, dan kebutuhan lapangan.</w:t>
      </w:r>
    </w:p>
    <w:p w14:paraId="152C44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Cocok untuk pengembangan kurikulum dan pembelajaran kompleks.</w:t>
      </w:r>
    </w:p>
    <w:p w14:paraId="231E6FBA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20D3FA"/>
    <w:multiLevelType w:val="singleLevel"/>
    <w:tmpl w:val="C920D3F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5F20CFF5"/>
    <w:multiLevelType w:val="singleLevel"/>
    <w:tmpl w:val="5F20CFF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5FF3965C"/>
    <w:multiLevelType w:val="singleLevel"/>
    <w:tmpl w:val="5FF3965C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8E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Susiana Susiana</cp:lastModifiedBy>
  <dcterms:modified xsi:type="dcterms:W3CDTF">2025-12-07T15:43:19Z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5747A769090E417DBF71CE886809A624_13</vt:lpwstr>
  </property>
</Properties>
</file>