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96C">
        <w:rPr>
          <w:rFonts w:ascii="Times New Roman" w:hAnsi="Times New Roman" w:cs="Times New Roman"/>
          <w:sz w:val="24"/>
          <w:szCs w:val="24"/>
        </w:rPr>
        <w:t>Nama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>:Arga</w:t>
      </w:r>
      <w:proofErr w:type="spellEnd"/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Arkananta</w:t>
      </w:r>
      <w:proofErr w:type="spell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>NPM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>:2513031066</w:t>
      </w:r>
      <w:proofErr w:type="gramEnd"/>
    </w:p>
    <w:p w:rsidR="006B3052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96C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Akuntansi</w:t>
      </w:r>
      <w:proofErr w:type="spellEnd"/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DD196C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E-BOOK 1</w:t>
      </w:r>
      <w:proofErr w:type="gramStart"/>
      <w:r w:rsidRPr="00DD196C">
        <w:rPr>
          <w:rFonts w:ascii="Times New Roman" w:hAnsi="Times New Roman" w:cs="Times New Roman"/>
          <w:b/>
          <w:sz w:val="24"/>
          <w:szCs w:val="24"/>
        </w:rPr>
        <w:t>:accounting</w:t>
      </w:r>
      <w:proofErr w:type="gramEnd"/>
      <w:r w:rsidRPr="00DD196C">
        <w:rPr>
          <w:rFonts w:ascii="Times New Roman" w:hAnsi="Times New Roman" w:cs="Times New Roman"/>
          <w:b/>
          <w:sz w:val="24"/>
          <w:szCs w:val="24"/>
        </w:rPr>
        <w:t xml:space="preserve"> all in one for dummies</w:t>
      </w: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 xml:space="preserve">Bab 1: </w:t>
      </w:r>
      <w:proofErr w:type="spellStart"/>
      <w:r w:rsidRPr="00DD196C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Bab ini menjelaskan tujuan akuntansi sebagai alat untuk mencatat, mengklasifikasi, dan meringkas transaksi keuangan.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Akuntansi membantu pemilik usaha, </w:t>
      </w:r>
      <w:r w:rsidRPr="00DD196C">
        <w:rPr>
          <w:rFonts w:ascii="Times New Roman" w:hAnsi="Times New Roman" w:cs="Times New Roman"/>
          <w:sz w:val="24"/>
          <w:szCs w:val="24"/>
        </w:rPr>
        <w:t xml:space="preserve">manajer, dan pihak eksternal untuk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 xml:space="preserve">Bab 2: </w:t>
      </w:r>
      <w:proofErr w:type="spellStart"/>
      <w:r w:rsidRPr="00DD196C">
        <w:rPr>
          <w:rFonts w:ascii="Times New Roman" w:hAnsi="Times New Roman" w:cs="Times New Roman"/>
          <w:b/>
          <w:sz w:val="24"/>
          <w:szCs w:val="24"/>
        </w:rPr>
        <w:t>Prinsip-Prinsip</w:t>
      </w:r>
      <w:proofErr w:type="spellEnd"/>
      <w:r w:rsidRPr="00DD19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dasar akuntansi, termasuk prinsip biaya historis, konsistensi, pengakuan pendapatan, dan kehati-hatian.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>Prinsip ini menjadi fon</w:t>
      </w:r>
      <w:r w:rsidRPr="00DD196C">
        <w:rPr>
          <w:rFonts w:ascii="Times New Roman" w:hAnsi="Times New Roman" w:cs="Times New Roman"/>
          <w:sz w:val="24"/>
          <w:szCs w:val="24"/>
        </w:rPr>
        <w:t xml:space="preserve">dasi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3: Persamaan Akuntansi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Dibahas persamaan akuntansi dasar: Aset = Liabilitas + Ekuitas.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Persamaan ini digunakan untuk menjaga keseimbangan pencatatan dan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4: Laporan Keuangan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Bab ini menjelaskan bentuk utama laporan keuangan: neraca, laporan laba rugi, laporan perubahan ekuitas, dan laporan arus kas.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Masing-masing memberikan gambaran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5: Siklus Akuntansi</w:t>
      </w:r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Fokus pada langkah-langkah siklus ak</w:t>
      </w:r>
      <w:r w:rsidRPr="00DD196C">
        <w:rPr>
          <w:rFonts w:ascii="Times New Roman" w:hAnsi="Times New Roman" w:cs="Times New Roman"/>
          <w:sz w:val="24"/>
          <w:szCs w:val="24"/>
        </w:rPr>
        <w:t xml:space="preserve">untansi mulai dari analisis transaksi, penjurnalan, posting ke buku besar, penyusunan neraca saldo,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052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lastRenderedPageBreak/>
        <w:t>E-</w:t>
      </w:r>
      <w:proofErr w:type="gramStart"/>
      <w:r w:rsidRPr="00DD196C">
        <w:rPr>
          <w:rFonts w:ascii="Times New Roman" w:hAnsi="Times New Roman" w:cs="Times New Roman"/>
          <w:b/>
          <w:sz w:val="24"/>
          <w:szCs w:val="24"/>
        </w:rPr>
        <w:t xml:space="preserve">BOOK </w:t>
      </w:r>
      <w:r w:rsidRPr="00DD196C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End"/>
      <w:r w:rsidRPr="00DD196C">
        <w:rPr>
          <w:rFonts w:ascii="Times New Roman" w:hAnsi="Times New Roman" w:cs="Times New Roman"/>
          <w:b/>
          <w:sz w:val="24"/>
          <w:szCs w:val="24"/>
        </w:rPr>
        <w:t xml:space="preserve"> – Accounting Principles Vol. </w:t>
      </w: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1: Accounting and its use in business decisions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Akuntansi dijelaskan se</w:t>
      </w:r>
      <w:r w:rsidRPr="00DD196C">
        <w:rPr>
          <w:rFonts w:ascii="Times New Roman" w:hAnsi="Times New Roman" w:cs="Times New Roman"/>
          <w:sz w:val="24"/>
          <w:szCs w:val="24"/>
        </w:rPr>
        <w:t>bagai bahasa bisnis yang menyediakan informasi penting untuk pengambilan keputusan.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Diperkenalkan laporan keuangan utama dan konsep dasar seperti entitas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2: Recording business transactions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Bab ini membahas pencatatan tran</w:t>
      </w:r>
      <w:r w:rsidRPr="00DD196C">
        <w:rPr>
          <w:rFonts w:ascii="Times New Roman" w:hAnsi="Times New Roman" w:cs="Times New Roman"/>
          <w:sz w:val="24"/>
          <w:szCs w:val="24"/>
        </w:rPr>
        <w:t xml:space="preserve">saksi dengan sistem double-entry, penggunaan jurnal umum, buku besar,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trial balance.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tabs>
          <w:tab w:val="left" w:pos="4785"/>
        </w:tabs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3: Adjustments for financial reporting</w:t>
      </w:r>
      <w:r w:rsidRPr="00DD196C">
        <w:rPr>
          <w:rFonts w:ascii="Times New Roman" w:hAnsi="Times New Roman" w:cs="Times New Roman"/>
          <w:b/>
          <w:sz w:val="24"/>
          <w:szCs w:val="24"/>
        </w:rPr>
        <w:tab/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Ditekankan perlunya adjusting entries untuk mencatat beban dan pendapatan yang belum diakui, agar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4: Completing the accounting cycle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Menjelaskan langkah akhir siklus akuntansi, termasuk penyusunan laporan keuangan, closing entries,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post-closing trial balance.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5: Accounting theory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Bab ini mengulas asumsi dasar, prinsip akuntansi, da</w:t>
      </w:r>
      <w:r w:rsidRPr="00DD196C">
        <w:rPr>
          <w:rFonts w:ascii="Times New Roman" w:hAnsi="Times New Roman" w:cs="Times New Roman"/>
          <w:sz w:val="24"/>
          <w:szCs w:val="24"/>
        </w:rPr>
        <w:t>n karakteristik kualitatif laporan keuangan.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Juga dibahas isu modern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fair value accounting.</w:t>
      </w: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6: Merchandising transactions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Membahas perbedaan perusahaan jasa dan dagang.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Fokus pada persediaan, penjualan, HPP, serta penyajian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te</w:t>
      </w:r>
      <w:r w:rsidRPr="00DD196C">
        <w:rPr>
          <w:rFonts w:ascii="Times New Roman" w:hAnsi="Times New Roman" w:cs="Times New Roman"/>
          <w:sz w:val="24"/>
          <w:szCs w:val="24"/>
        </w:rPr>
        <w:t>rklasifikasi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lastRenderedPageBreak/>
        <w:t>Bab 7: Measuring and reporting inventories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Menjelaskan metode penilaian persediaan (FIFO, LIFO, average, specific identification) dan dampaknya terhadap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8: Control of cash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>Bab ini membahas pentingnya pengendalian ka</w:t>
      </w:r>
      <w:r w:rsidRPr="00DD196C">
        <w:rPr>
          <w:rFonts w:ascii="Times New Roman" w:hAnsi="Times New Roman" w:cs="Times New Roman"/>
          <w:sz w:val="24"/>
          <w:szCs w:val="24"/>
        </w:rPr>
        <w:t xml:space="preserve">s, rekonsiliasi bank, petty cash, serta quick ratio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9: Receivables and payables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Dibahas piutang (accounts dan notes receivable) dan utang.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Termasuk metode pencatatan piutang tak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tertagih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turnover.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 xml:space="preserve">Bab 10: </w:t>
      </w:r>
      <w:r w:rsidRPr="00DD196C">
        <w:rPr>
          <w:rFonts w:ascii="Times New Roman" w:hAnsi="Times New Roman" w:cs="Times New Roman"/>
          <w:b/>
          <w:sz w:val="24"/>
          <w:szCs w:val="24"/>
        </w:rPr>
        <w:t>Property, plant, and equipment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Fokus pada aset tetap, biaya perolehan, metode penyusutan, dan analisis return on operating assets.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11: Plant asset disposals, natural resources, and intangible assets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Menjelaskan pelepasan aset tetap, deplesi sumber daya</w:t>
      </w:r>
      <w:r w:rsidRPr="00DD196C">
        <w:rPr>
          <w:rFonts w:ascii="Times New Roman" w:hAnsi="Times New Roman" w:cs="Times New Roman"/>
          <w:sz w:val="24"/>
          <w:szCs w:val="24"/>
        </w:rPr>
        <w:t xml:space="preserve"> alam, dan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amortisasi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12: Stockholders’ equity: Classes of capital stock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Membahas jenis saham, penerbitan saham, serta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return on equity.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13: Corporations: Paid-in capital, retained earnings, dividends, and treasury stock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Bab ini menjelaskan modal disetor, laba ditahan, dividen, treasury stock, serta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EPS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PER.</w:t>
      </w:r>
      <w:proofErr w:type="gramEnd"/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lastRenderedPageBreak/>
        <w:t>Bab 14: Stock investments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Membahas metode pencatatan investasi saham, laporan konsolidasi,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dividend yield.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15: Long-term financing: Bo</w:t>
      </w:r>
      <w:r w:rsidRPr="00DD196C">
        <w:rPr>
          <w:rFonts w:ascii="Times New Roman" w:hAnsi="Times New Roman" w:cs="Times New Roman"/>
          <w:b/>
          <w:sz w:val="24"/>
          <w:szCs w:val="24"/>
        </w:rPr>
        <w:t>nds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Mengenalkan obligasi sebagai sumber pendanaan, pencatatan diskonto/premi, serta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>times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interest earned.</w:t>
      </w: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16: Analysis using the statement of cash flows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Bab ini membahas penyusunan laporan arus kas (operasi, investasi, pendanaan) dan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an</w:t>
      </w:r>
      <w:r w:rsidRPr="00DD196C">
        <w:rPr>
          <w:rFonts w:ascii="Times New Roman" w:hAnsi="Times New Roman" w:cs="Times New Roman"/>
          <w:sz w:val="24"/>
          <w:szCs w:val="24"/>
        </w:rPr>
        <w:t>alisis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17: Analysis and interpretation of financial statements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Menjelaskan analisis horizontal, vertikal, tren, dan rasio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Bab 18: Managerial accounting concepts/job costing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Bab terakhir membahas akuntansi man</w:t>
      </w:r>
      <w:r w:rsidRPr="00DD196C">
        <w:rPr>
          <w:rFonts w:ascii="Times New Roman" w:hAnsi="Times New Roman" w:cs="Times New Roman"/>
          <w:sz w:val="24"/>
          <w:szCs w:val="24"/>
        </w:rPr>
        <w:t xml:space="preserve">ajerial, konsep biaya, laporan manufaktur,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job costing.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 xml:space="preserve">E-BOOK </w:t>
      </w:r>
      <w:r w:rsidRPr="00DD196C">
        <w:rPr>
          <w:rFonts w:ascii="Times New Roman" w:hAnsi="Times New Roman" w:cs="Times New Roman"/>
          <w:b/>
          <w:sz w:val="24"/>
          <w:szCs w:val="24"/>
        </w:rPr>
        <w:t>3 – Accounting Basics Part 1</w:t>
      </w: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Bab ini memperkenalkan akuntansi sebagai proses pembukuan yang mencatat seluruh transaksi bisnis untuk menghasilkan laporan keuangan.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Ditekankan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GAAP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lastRenderedPageBreak/>
        <w:t>Business Types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Menjelaskan jenis usaha (jasa, dagang, manufaktur) dan kaitannya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Business Organization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Bab ini membahas bentuk organisasi usaha: perseorangan,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korpor</w:t>
      </w:r>
      <w:r w:rsidRPr="00DD196C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LLC.</w:t>
      </w: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Professional Advice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Ditekankan pentingnya peran profesional seperti akuntan, pengacara, bankir, dan penasihat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Accounting and Records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Menjelaskan perbedaan cash basis vs accrual basis serta pentingnya catatan </w:t>
      </w:r>
      <w:r w:rsidRPr="00DD196C">
        <w:rPr>
          <w:rFonts w:ascii="Times New Roman" w:hAnsi="Times New Roman" w:cs="Times New Roman"/>
          <w:sz w:val="24"/>
          <w:szCs w:val="24"/>
        </w:rPr>
        <w:t xml:space="preserve">bisnis seperti jurnal, buku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log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Accrual Accounting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Bab ini menjelaskan bahwa pendapatan diakui saat diperoleh, beban dicatat saat terjadi,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Basic Bookkeeping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Mengenalkan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DD196C">
        <w:rPr>
          <w:rFonts w:ascii="Times New Roman" w:hAnsi="Times New Roman" w:cs="Times New Roman"/>
          <w:sz w:val="24"/>
          <w:szCs w:val="24"/>
        </w:rPr>
        <w:t xml:space="preserve"> kategori akuntansi: aset, li</w:t>
      </w:r>
      <w:r w:rsidRPr="00DD196C">
        <w:rPr>
          <w:rFonts w:ascii="Times New Roman" w:hAnsi="Times New Roman" w:cs="Times New Roman"/>
          <w:sz w:val="24"/>
          <w:szCs w:val="24"/>
        </w:rPr>
        <w:t xml:space="preserve">abilitas, ekuitas, pendapatan, dan beban. </w:t>
      </w: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Dijelaskan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Chart of Accounts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 xml:space="preserve">Bab ini memperkenalkan daftar akun yang digunakan dalam sistem akuntansi,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penomoran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lastRenderedPageBreak/>
        <w:t>Double-Entry Accounting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Menjelaskan sistem p</w:t>
      </w:r>
      <w:r w:rsidRPr="00DD196C">
        <w:rPr>
          <w:rFonts w:ascii="Times New Roman" w:hAnsi="Times New Roman" w:cs="Times New Roman"/>
          <w:sz w:val="24"/>
          <w:szCs w:val="24"/>
        </w:rPr>
        <w:t xml:space="preserve">encatatan ganda, setiap transaksi memengaruhi minimal dua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Debits &amp; Credits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r w:rsidRPr="00DD196C">
        <w:rPr>
          <w:rFonts w:ascii="Times New Roman" w:hAnsi="Times New Roman" w:cs="Times New Roman"/>
          <w:sz w:val="24"/>
          <w:szCs w:val="24"/>
        </w:rPr>
        <w:t xml:space="preserve">Bab ini menjelaskan arti debit (kiri) dan kredit (kanan) serta bagaimana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</w:p>
    <w:p w:rsidR="00DD196C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The Journal</w:t>
      </w:r>
    </w:p>
    <w:p w:rsidR="006B3052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Menjelaskan fungsi jurnal sebagai b</w:t>
      </w:r>
      <w:r w:rsidRPr="00DD196C">
        <w:rPr>
          <w:rFonts w:ascii="Times New Roman" w:hAnsi="Times New Roman" w:cs="Times New Roman"/>
          <w:sz w:val="24"/>
          <w:szCs w:val="24"/>
        </w:rPr>
        <w:t xml:space="preserve">uku harian transaksi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DD196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D1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196C" w:rsidRPr="00DD196C" w:rsidRDefault="00DD196C" w:rsidP="00DD196C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3052" w:rsidRPr="00DD196C" w:rsidRDefault="00DD196C" w:rsidP="00DD196C">
      <w:pPr>
        <w:rPr>
          <w:rFonts w:ascii="Times New Roman" w:hAnsi="Times New Roman" w:cs="Times New Roman"/>
          <w:b/>
          <w:sz w:val="24"/>
          <w:szCs w:val="24"/>
        </w:rPr>
      </w:pPr>
      <w:r w:rsidRPr="00DD196C">
        <w:rPr>
          <w:rFonts w:ascii="Times New Roman" w:hAnsi="Times New Roman" w:cs="Times New Roman"/>
          <w:b/>
          <w:sz w:val="24"/>
          <w:szCs w:val="24"/>
        </w:rPr>
        <w:t>The Ledger</w:t>
      </w:r>
    </w:p>
    <w:p w:rsidR="006B3052" w:rsidRPr="00DD196C" w:rsidRDefault="00DD196C" w:rsidP="00DD1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196C">
        <w:rPr>
          <w:rFonts w:ascii="Times New Roman" w:hAnsi="Times New Roman" w:cs="Times New Roman"/>
          <w:sz w:val="24"/>
          <w:szCs w:val="24"/>
        </w:rPr>
        <w:t>Bab ini memperkenalkan buku besar sebagai tempat pengelompokan akun dari jurnal untuk me</w:t>
      </w:r>
      <w:bookmarkStart w:id="0" w:name="_GoBack"/>
      <w:bookmarkEnd w:id="0"/>
      <w:r w:rsidRPr="00DD196C">
        <w:rPr>
          <w:rFonts w:ascii="Times New Roman" w:hAnsi="Times New Roman" w:cs="Times New Roman"/>
          <w:sz w:val="24"/>
          <w:szCs w:val="24"/>
        </w:rPr>
        <w:t>mudahkan penyusunan laporan keuangan.</w:t>
      </w:r>
      <w:proofErr w:type="gramEnd"/>
    </w:p>
    <w:sectPr w:rsidR="006B3052" w:rsidRPr="00DD19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3052"/>
    <w:rsid w:val="00AA1D8D"/>
    <w:rsid w:val="00B47730"/>
    <w:rsid w:val="00CB0664"/>
    <w:rsid w:val="00DD19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0017D-AC02-4EA7-A56B-E1D960D8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UUD</cp:lastModifiedBy>
  <cp:revision>2</cp:revision>
  <dcterms:created xsi:type="dcterms:W3CDTF">2025-09-16T20:56:00Z</dcterms:created>
  <dcterms:modified xsi:type="dcterms:W3CDTF">2025-09-16T20:56:00Z</dcterms:modified>
</cp:coreProperties>
</file>