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E816" w14:textId="77777777" w:rsidR="00497275" w:rsidRPr="00497275" w:rsidRDefault="00497275" w:rsidP="00497275">
      <w:pPr>
        <w:rPr>
          <w:sz w:val="24"/>
          <w:szCs w:val="24"/>
        </w:rPr>
      </w:pPr>
      <w:proofErr w:type="gramStart"/>
      <w:r w:rsidRPr="00497275">
        <w:rPr>
          <w:b/>
          <w:bCs/>
          <w:sz w:val="24"/>
          <w:szCs w:val="24"/>
        </w:rPr>
        <w:t>Nama :</w:t>
      </w:r>
      <w:proofErr w:type="gramEnd"/>
      <w:r w:rsidRPr="00497275">
        <w:rPr>
          <w:b/>
          <w:bCs/>
          <w:sz w:val="24"/>
          <w:szCs w:val="24"/>
        </w:rPr>
        <w:t xml:space="preserve"> </w:t>
      </w:r>
      <w:r w:rsidRPr="00497275">
        <w:rPr>
          <w:sz w:val="24"/>
          <w:szCs w:val="24"/>
        </w:rPr>
        <w:t>Muhammad Rizqi Alfiah</w:t>
      </w:r>
    </w:p>
    <w:p w14:paraId="31D74B71" w14:textId="77777777" w:rsidR="00497275" w:rsidRPr="00497275" w:rsidRDefault="00497275" w:rsidP="00497275">
      <w:pPr>
        <w:rPr>
          <w:b/>
          <w:bCs/>
          <w:sz w:val="24"/>
          <w:szCs w:val="24"/>
        </w:rPr>
      </w:pPr>
      <w:proofErr w:type="spellStart"/>
      <w:proofErr w:type="gramStart"/>
      <w:r w:rsidRPr="00497275">
        <w:rPr>
          <w:b/>
          <w:bCs/>
          <w:sz w:val="24"/>
          <w:szCs w:val="24"/>
        </w:rPr>
        <w:t>Npm</w:t>
      </w:r>
      <w:proofErr w:type="spellEnd"/>
      <w:r w:rsidRPr="00497275">
        <w:rPr>
          <w:b/>
          <w:bCs/>
          <w:sz w:val="24"/>
          <w:szCs w:val="24"/>
        </w:rPr>
        <w:t xml:space="preserve"> :</w:t>
      </w:r>
      <w:proofErr w:type="gramEnd"/>
      <w:r w:rsidRPr="00497275">
        <w:rPr>
          <w:b/>
          <w:bCs/>
          <w:sz w:val="24"/>
          <w:szCs w:val="24"/>
        </w:rPr>
        <w:t xml:space="preserve"> </w:t>
      </w:r>
      <w:r w:rsidRPr="00497275">
        <w:rPr>
          <w:sz w:val="24"/>
          <w:szCs w:val="24"/>
        </w:rPr>
        <w:t>2313031008</w:t>
      </w:r>
    </w:p>
    <w:p w14:paraId="0D8BA252" w14:textId="3E07FF36" w:rsidR="00497275" w:rsidRDefault="00497275" w:rsidP="00497275">
      <w:pPr>
        <w:pBdr>
          <w:bottom w:val="single" w:sz="6" w:space="1" w:color="auto"/>
        </w:pBdr>
        <w:rPr>
          <w:sz w:val="24"/>
          <w:szCs w:val="24"/>
        </w:rPr>
      </w:pPr>
      <w:proofErr w:type="gramStart"/>
      <w:r w:rsidRPr="00497275">
        <w:rPr>
          <w:b/>
          <w:bCs/>
          <w:sz w:val="24"/>
          <w:szCs w:val="24"/>
        </w:rPr>
        <w:t>Matkul :</w:t>
      </w:r>
      <w:proofErr w:type="gramEnd"/>
      <w:r w:rsidRPr="00497275">
        <w:rPr>
          <w:b/>
          <w:bCs/>
          <w:sz w:val="24"/>
          <w:szCs w:val="24"/>
        </w:rPr>
        <w:t xml:space="preserve"> </w:t>
      </w:r>
      <w:r w:rsidRPr="00497275">
        <w:rPr>
          <w:sz w:val="24"/>
          <w:szCs w:val="24"/>
        </w:rPr>
        <w:t>Akutansi Sektor Publik</w:t>
      </w:r>
    </w:p>
    <w:p w14:paraId="26459293" w14:textId="3CE9F033" w:rsidR="00497275" w:rsidRDefault="00497275" w:rsidP="00497275">
      <w:pPr>
        <w:jc w:val="center"/>
        <w:rPr>
          <w:b/>
          <w:bCs/>
          <w:sz w:val="24"/>
          <w:szCs w:val="24"/>
        </w:rPr>
      </w:pPr>
      <w:r w:rsidRPr="00497275">
        <w:rPr>
          <w:b/>
          <w:bCs/>
          <w:sz w:val="24"/>
          <w:szCs w:val="24"/>
        </w:rPr>
        <w:t xml:space="preserve">Soal </w:t>
      </w:r>
      <w:proofErr w:type="spellStart"/>
      <w:r w:rsidRPr="00497275">
        <w:rPr>
          <w:b/>
          <w:bCs/>
          <w:sz w:val="24"/>
          <w:szCs w:val="24"/>
        </w:rPr>
        <w:t>Pilihan</w:t>
      </w:r>
      <w:proofErr w:type="spellEnd"/>
      <w:r w:rsidRPr="00497275">
        <w:rPr>
          <w:b/>
          <w:bCs/>
          <w:sz w:val="24"/>
          <w:szCs w:val="24"/>
        </w:rPr>
        <w:t xml:space="preserve"> Ganda – Topik ASP</w:t>
      </w:r>
    </w:p>
    <w:p w14:paraId="1A795F69" w14:textId="77777777" w:rsidR="00046A93" w:rsidRPr="00497275" w:rsidRDefault="00046A93" w:rsidP="00497275">
      <w:pPr>
        <w:jc w:val="center"/>
        <w:rPr>
          <w:b/>
          <w:bCs/>
          <w:sz w:val="24"/>
          <w:szCs w:val="24"/>
        </w:rPr>
      </w:pPr>
    </w:p>
    <w:p w14:paraId="350A9C43" w14:textId="599D4EEB" w:rsidR="00D67E61" w:rsidRPr="00497275" w:rsidRDefault="00497275" w:rsidP="0049727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r w:rsidR="00000000" w:rsidRPr="00497275">
        <w:rPr>
          <w:rFonts w:cs="Arial"/>
          <w:sz w:val="24"/>
          <w:szCs w:val="24"/>
        </w:rPr>
        <w:t xml:space="preserve">Dalam </w:t>
      </w:r>
      <w:proofErr w:type="spellStart"/>
      <w:r w:rsidR="00000000" w:rsidRPr="00497275">
        <w:rPr>
          <w:rFonts w:cs="Arial"/>
          <w:sz w:val="24"/>
          <w:szCs w:val="24"/>
        </w:rPr>
        <w:t>konteks</w:t>
      </w:r>
      <w:proofErr w:type="spellEnd"/>
      <w:r w:rsidR="00000000" w:rsidRPr="00497275">
        <w:rPr>
          <w:rFonts w:cs="Arial"/>
          <w:sz w:val="24"/>
          <w:szCs w:val="24"/>
        </w:rPr>
        <w:t xml:space="preserve"> Active Server Pages (ASP), apa </w:t>
      </w:r>
      <w:proofErr w:type="spellStart"/>
      <w:r w:rsidR="00000000" w:rsidRPr="00497275">
        <w:rPr>
          <w:rFonts w:cs="Arial"/>
          <w:sz w:val="24"/>
          <w:szCs w:val="24"/>
        </w:rPr>
        <w:t>fungsi</w:t>
      </w:r>
      <w:proofErr w:type="spellEnd"/>
      <w:r w:rsidR="00000000" w:rsidRPr="00497275">
        <w:rPr>
          <w:rFonts w:cs="Arial"/>
          <w:sz w:val="24"/>
          <w:szCs w:val="24"/>
        </w:rPr>
        <w:t xml:space="preserve"> </w:t>
      </w:r>
      <w:proofErr w:type="spellStart"/>
      <w:r w:rsidR="00000000" w:rsidRPr="00497275">
        <w:rPr>
          <w:rFonts w:cs="Arial"/>
          <w:sz w:val="24"/>
          <w:szCs w:val="24"/>
        </w:rPr>
        <w:t>utama</w:t>
      </w:r>
      <w:proofErr w:type="spellEnd"/>
      <w:r w:rsidR="00000000" w:rsidRPr="00497275">
        <w:rPr>
          <w:rFonts w:cs="Arial"/>
          <w:sz w:val="24"/>
          <w:szCs w:val="24"/>
        </w:rPr>
        <w:t xml:space="preserve"> </w:t>
      </w:r>
      <w:proofErr w:type="spellStart"/>
      <w:r w:rsidR="00000000" w:rsidRPr="00497275">
        <w:rPr>
          <w:rFonts w:cs="Arial"/>
          <w:sz w:val="24"/>
          <w:szCs w:val="24"/>
        </w:rPr>
        <w:t>dari</w:t>
      </w:r>
      <w:proofErr w:type="spellEnd"/>
      <w:r w:rsidR="00000000" w:rsidRPr="00497275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="00000000" w:rsidRPr="00497275">
        <w:rPr>
          <w:rFonts w:cs="Arial"/>
          <w:sz w:val="24"/>
          <w:szCs w:val="24"/>
        </w:rPr>
        <w:t>objek</w:t>
      </w:r>
      <w:proofErr w:type="spellEnd"/>
      <w:r>
        <w:rPr>
          <w:rFonts w:cs="Arial"/>
          <w:sz w:val="24"/>
          <w:szCs w:val="24"/>
        </w:rPr>
        <w:t xml:space="preserve">  </w:t>
      </w:r>
      <w:r w:rsidR="00000000" w:rsidRPr="00497275">
        <w:rPr>
          <w:rFonts w:cs="Arial"/>
          <w:sz w:val="24"/>
          <w:szCs w:val="24"/>
        </w:rPr>
        <w:t>'</w:t>
      </w:r>
      <w:proofErr w:type="gramEnd"/>
      <w:r w:rsidR="00000000" w:rsidRPr="00497275">
        <w:rPr>
          <w:rFonts w:cs="Arial"/>
          <w:sz w:val="24"/>
          <w:szCs w:val="24"/>
        </w:rPr>
        <w:t>Request'?</w:t>
      </w:r>
    </w:p>
    <w:p w14:paraId="73199366" w14:textId="75B0A6CC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A. Mengirim data ke server</w:t>
      </w:r>
    </w:p>
    <w:p w14:paraId="3738A0D3" w14:textId="14FBCAE3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B. Menerima data dari server</w:t>
      </w:r>
    </w:p>
    <w:p w14:paraId="127E805E" w14:textId="1AA313CD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color w:val="FF0000"/>
          <w:sz w:val="24"/>
          <w:szCs w:val="24"/>
        </w:rPr>
        <w:t>C. Mengambil input dari pengguna melalui form atau URL</w:t>
      </w:r>
    </w:p>
    <w:p w14:paraId="1A0F5517" w14:textId="7D3B4ED3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D. Mengelola sesi pengguna</w:t>
      </w:r>
    </w:p>
    <w:p w14:paraId="59401D02" w14:textId="674BED0F" w:rsidR="00D67E61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 xml:space="preserve">E. </w:t>
      </w:r>
      <w:proofErr w:type="spellStart"/>
      <w:r w:rsidRPr="00497275">
        <w:rPr>
          <w:rFonts w:cs="Arial"/>
          <w:sz w:val="24"/>
          <w:szCs w:val="24"/>
        </w:rPr>
        <w:t>Mengatur</w:t>
      </w:r>
      <w:proofErr w:type="spellEnd"/>
      <w:r w:rsidRPr="00497275">
        <w:rPr>
          <w:rFonts w:cs="Arial"/>
          <w:sz w:val="24"/>
          <w:szCs w:val="24"/>
        </w:rPr>
        <w:t xml:space="preserve"> </w:t>
      </w:r>
      <w:proofErr w:type="spellStart"/>
      <w:r w:rsidRPr="00497275">
        <w:rPr>
          <w:rFonts w:cs="Arial"/>
          <w:sz w:val="24"/>
          <w:szCs w:val="24"/>
        </w:rPr>
        <w:t>koneksi</w:t>
      </w:r>
      <w:proofErr w:type="spellEnd"/>
      <w:r w:rsidRPr="00497275">
        <w:rPr>
          <w:rFonts w:cs="Arial"/>
          <w:sz w:val="24"/>
          <w:szCs w:val="24"/>
        </w:rPr>
        <w:t xml:space="preserve"> basis data</w:t>
      </w:r>
    </w:p>
    <w:p w14:paraId="15758C8A" w14:textId="77777777" w:rsidR="00497275" w:rsidRPr="00497275" w:rsidRDefault="00497275" w:rsidP="00497275">
      <w:pPr>
        <w:rPr>
          <w:rFonts w:cs="Arial"/>
          <w:sz w:val="24"/>
          <w:szCs w:val="24"/>
        </w:rPr>
      </w:pPr>
    </w:p>
    <w:p w14:paraId="0BA5C4C6" w14:textId="77777777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2. Bagaimana ASP mengoptimalkan kinerja aplikasi berbasis web dibandingkan dengan HTML statis?</w:t>
      </w:r>
    </w:p>
    <w:p w14:paraId="717A9ABF" w14:textId="66D254C1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A. ASP hanya menambahkan warna dan gaya pada halaman web</w:t>
      </w:r>
    </w:p>
    <w:p w14:paraId="078F81C8" w14:textId="2E0A5711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color w:val="FF0000"/>
          <w:sz w:val="24"/>
          <w:szCs w:val="24"/>
        </w:rPr>
        <w:t>B. ASP memungkinkan eksekusi kode server-side untuk menghasilkan konten dinamis</w:t>
      </w:r>
    </w:p>
    <w:p w14:paraId="27729AD1" w14:textId="5DBAF0AE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C. ASP menggantikan kebutuhan basis data</w:t>
      </w:r>
    </w:p>
    <w:p w14:paraId="72AA1080" w14:textId="67B02451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D. ASP mempercepat proses rendering di browser tanpa server</w:t>
      </w:r>
    </w:p>
    <w:p w14:paraId="0147F0C5" w14:textId="6B6E20D9" w:rsidR="00D67E61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 xml:space="preserve">E. ASP menghilangkan </w:t>
      </w:r>
      <w:proofErr w:type="spellStart"/>
      <w:r w:rsidRPr="00497275">
        <w:rPr>
          <w:rFonts w:cs="Arial"/>
          <w:sz w:val="24"/>
          <w:szCs w:val="24"/>
        </w:rPr>
        <w:t>kebutuhan</w:t>
      </w:r>
      <w:proofErr w:type="spellEnd"/>
      <w:r w:rsidRPr="00497275">
        <w:rPr>
          <w:rFonts w:cs="Arial"/>
          <w:sz w:val="24"/>
          <w:szCs w:val="24"/>
        </w:rPr>
        <w:t xml:space="preserve"> </w:t>
      </w:r>
      <w:proofErr w:type="spellStart"/>
      <w:r w:rsidRPr="00497275">
        <w:rPr>
          <w:rFonts w:cs="Arial"/>
          <w:sz w:val="24"/>
          <w:szCs w:val="24"/>
        </w:rPr>
        <w:t>bahasa</w:t>
      </w:r>
      <w:proofErr w:type="spellEnd"/>
      <w:r w:rsidRPr="00497275">
        <w:rPr>
          <w:rFonts w:cs="Arial"/>
          <w:sz w:val="24"/>
          <w:szCs w:val="24"/>
        </w:rPr>
        <w:t xml:space="preserve"> </w:t>
      </w:r>
      <w:proofErr w:type="spellStart"/>
      <w:r w:rsidRPr="00497275">
        <w:rPr>
          <w:rFonts w:cs="Arial"/>
          <w:sz w:val="24"/>
          <w:szCs w:val="24"/>
        </w:rPr>
        <w:t>pemrograman</w:t>
      </w:r>
      <w:proofErr w:type="spellEnd"/>
      <w:r w:rsidRPr="00497275">
        <w:rPr>
          <w:rFonts w:cs="Arial"/>
          <w:sz w:val="24"/>
          <w:szCs w:val="24"/>
        </w:rPr>
        <w:t xml:space="preserve"> lain</w:t>
      </w:r>
    </w:p>
    <w:p w14:paraId="4F6CE149" w14:textId="77777777" w:rsidR="00497275" w:rsidRDefault="00497275" w:rsidP="00497275">
      <w:pPr>
        <w:rPr>
          <w:rFonts w:cs="Arial"/>
          <w:sz w:val="24"/>
          <w:szCs w:val="24"/>
        </w:rPr>
      </w:pPr>
    </w:p>
    <w:p w14:paraId="72AF2BF0" w14:textId="77777777" w:rsidR="00046A93" w:rsidRDefault="00046A93" w:rsidP="00497275">
      <w:pPr>
        <w:rPr>
          <w:rFonts w:cs="Arial"/>
          <w:sz w:val="24"/>
          <w:szCs w:val="24"/>
        </w:rPr>
      </w:pPr>
    </w:p>
    <w:p w14:paraId="3458A62E" w14:textId="77777777" w:rsidR="00046A93" w:rsidRDefault="00046A93" w:rsidP="00497275">
      <w:pPr>
        <w:rPr>
          <w:rFonts w:cs="Arial"/>
          <w:sz w:val="24"/>
          <w:szCs w:val="24"/>
        </w:rPr>
      </w:pPr>
    </w:p>
    <w:p w14:paraId="468D64AD" w14:textId="77777777" w:rsidR="00046A93" w:rsidRDefault="00046A93" w:rsidP="00497275">
      <w:pPr>
        <w:rPr>
          <w:rFonts w:cs="Arial"/>
          <w:sz w:val="24"/>
          <w:szCs w:val="24"/>
        </w:rPr>
      </w:pPr>
    </w:p>
    <w:p w14:paraId="205B6260" w14:textId="77777777" w:rsidR="00046A93" w:rsidRPr="00497275" w:rsidRDefault="00046A93" w:rsidP="00497275">
      <w:pPr>
        <w:rPr>
          <w:rFonts w:cs="Arial"/>
          <w:sz w:val="24"/>
          <w:szCs w:val="24"/>
        </w:rPr>
      </w:pPr>
    </w:p>
    <w:p w14:paraId="3FEC6931" w14:textId="77777777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lastRenderedPageBreak/>
        <w:t>3. Dalam ASP, objek 'Session' digunakan untuk...</w:t>
      </w:r>
    </w:p>
    <w:p w14:paraId="6B8C5C68" w14:textId="7AEF1479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A. Menghubungkan aplikasi dengan basis data</w:t>
      </w:r>
    </w:p>
    <w:p w14:paraId="02C204C3" w14:textId="40F158AC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color w:val="FF0000"/>
          <w:sz w:val="24"/>
          <w:szCs w:val="24"/>
        </w:rPr>
        <w:t>B. Menyimpan data sementara per pengguna selama kunjungan</w:t>
      </w:r>
    </w:p>
    <w:p w14:paraId="683D4D6E" w14:textId="05E39BEC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C. Menangani error dalam aplikasi</w:t>
      </w:r>
    </w:p>
    <w:p w14:paraId="24A6EFDA" w14:textId="77777777" w:rsid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 xml:space="preserve">D. </w:t>
      </w:r>
      <w:proofErr w:type="spellStart"/>
      <w:r w:rsidRPr="00497275">
        <w:rPr>
          <w:rFonts w:cs="Arial"/>
          <w:sz w:val="24"/>
          <w:szCs w:val="24"/>
        </w:rPr>
        <w:t>Mengirim</w:t>
      </w:r>
      <w:proofErr w:type="spellEnd"/>
      <w:r w:rsidRPr="00497275">
        <w:rPr>
          <w:rFonts w:cs="Arial"/>
          <w:sz w:val="24"/>
          <w:szCs w:val="24"/>
        </w:rPr>
        <w:t xml:space="preserve"> file ke browser</w:t>
      </w:r>
    </w:p>
    <w:p w14:paraId="1B85185F" w14:textId="24CCCAE6" w:rsid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 xml:space="preserve">E. </w:t>
      </w:r>
      <w:proofErr w:type="spellStart"/>
      <w:r w:rsidRPr="00497275">
        <w:rPr>
          <w:rFonts w:cs="Arial"/>
          <w:sz w:val="24"/>
          <w:szCs w:val="24"/>
        </w:rPr>
        <w:t>Mengatur</w:t>
      </w:r>
      <w:proofErr w:type="spellEnd"/>
      <w:r w:rsidRPr="00497275">
        <w:rPr>
          <w:rFonts w:cs="Arial"/>
          <w:sz w:val="24"/>
          <w:szCs w:val="24"/>
        </w:rPr>
        <w:t xml:space="preserve"> </w:t>
      </w:r>
      <w:proofErr w:type="spellStart"/>
      <w:r w:rsidRPr="00497275">
        <w:rPr>
          <w:rFonts w:cs="Arial"/>
          <w:sz w:val="24"/>
          <w:szCs w:val="24"/>
        </w:rPr>
        <w:t>hak</w:t>
      </w:r>
      <w:proofErr w:type="spellEnd"/>
      <w:r w:rsidRPr="00497275">
        <w:rPr>
          <w:rFonts w:cs="Arial"/>
          <w:sz w:val="24"/>
          <w:szCs w:val="24"/>
        </w:rPr>
        <w:t xml:space="preserve"> akses server</w:t>
      </w:r>
    </w:p>
    <w:p w14:paraId="4C6D24CE" w14:textId="77777777" w:rsidR="00046A93" w:rsidRPr="00497275" w:rsidRDefault="00046A93" w:rsidP="00497275">
      <w:pPr>
        <w:rPr>
          <w:rFonts w:cs="Arial"/>
          <w:sz w:val="24"/>
          <w:szCs w:val="24"/>
        </w:rPr>
      </w:pPr>
    </w:p>
    <w:p w14:paraId="45B5EA62" w14:textId="77777777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4. Apa perbedaan mendasar antara ASP klasik dan ASP.NET?</w:t>
      </w:r>
    </w:p>
    <w:p w14:paraId="6EED8345" w14:textId="515816F4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A. ASP klasik berbasis Java sedangkan ASP.NET berbasis PHP</w:t>
      </w:r>
    </w:p>
    <w:p w14:paraId="28D1EDD2" w14:textId="3B75712C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color w:val="FF0000"/>
          <w:sz w:val="24"/>
          <w:szCs w:val="24"/>
        </w:rPr>
        <w:t>B. ASP klasik tidak mendukung pemrograman berorientasi objek, sementara ASP.NET mendukungnya</w:t>
      </w:r>
    </w:p>
    <w:p w14:paraId="189D5F98" w14:textId="2383795B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C. ASP klasik tidak dapat digunakan di Windows Server</w:t>
      </w:r>
    </w:p>
    <w:p w14:paraId="6868F693" w14:textId="05D35FC5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D. ASP.NET hanya dapat digunakan untuk aplikasi desktop</w:t>
      </w:r>
    </w:p>
    <w:p w14:paraId="1DC853A0" w14:textId="190DB587" w:rsidR="00D67E61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 xml:space="preserve">E. ASP klasik dan ASP.NET tidak memiliki </w:t>
      </w:r>
      <w:proofErr w:type="spellStart"/>
      <w:r w:rsidRPr="00497275">
        <w:rPr>
          <w:rFonts w:cs="Arial"/>
          <w:sz w:val="24"/>
          <w:szCs w:val="24"/>
        </w:rPr>
        <w:t>perbedaan</w:t>
      </w:r>
      <w:proofErr w:type="spellEnd"/>
      <w:r w:rsidRPr="00497275">
        <w:rPr>
          <w:rFonts w:cs="Arial"/>
          <w:sz w:val="24"/>
          <w:szCs w:val="24"/>
        </w:rPr>
        <w:t xml:space="preserve"> </w:t>
      </w:r>
      <w:proofErr w:type="spellStart"/>
      <w:r w:rsidRPr="00497275">
        <w:rPr>
          <w:rFonts w:cs="Arial"/>
          <w:sz w:val="24"/>
          <w:szCs w:val="24"/>
        </w:rPr>
        <w:t>signifikan</w:t>
      </w:r>
      <w:proofErr w:type="spellEnd"/>
    </w:p>
    <w:p w14:paraId="3BBE6ECD" w14:textId="77777777" w:rsidR="00046A93" w:rsidRPr="00497275" w:rsidRDefault="00046A93" w:rsidP="00497275">
      <w:pPr>
        <w:rPr>
          <w:rFonts w:cs="Arial"/>
          <w:sz w:val="24"/>
          <w:szCs w:val="24"/>
        </w:rPr>
      </w:pPr>
    </w:p>
    <w:p w14:paraId="293CDC05" w14:textId="77777777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5. Jika sebuah halaman ASP membutuhkan validasi input pengguna secara real-time, pendekatan terbaik adalah...</w:t>
      </w:r>
    </w:p>
    <w:p w14:paraId="1ED17CD1" w14:textId="3DF9AEEB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color w:val="FF0000"/>
          <w:sz w:val="24"/>
          <w:szCs w:val="24"/>
        </w:rPr>
        <w:t>A. Menggunakan JavaScript di sisi klien dan ASP di sisi server</w:t>
      </w:r>
    </w:p>
    <w:p w14:paraId="65AE1EF6" w14:textId="2EB85406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B. Hanya mengandalkan validasi ASP server-side</w:t>
      </w:r>
    </w:p>
    <w:p w14:paraId="63E6B6AE" w14:textId="707C3E2C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C. Menggunakan CSS untuk memblokir input yang salah</w:t>
      </w:r>
    </w:p>
    <w:p w14:paraId="24FB1FF5" w14:textId="696A0F93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D. Menggunakan database sebagai validator utama</w:t>
      </w:r>
    </w:p>
    <w:p w14:paraId="5105BF50" w14:textId="24E46254" w:rsidR="00D67E61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 xml:space="preserve">E. </w:t>
      </w:r>
      <w:proofErr w:type="spellStart"/>
      <w:r w:rsidRPr="00497275">
        <w:rPr>
          <w:rFonts w:cs="Arial"/>
          <w:sz w:val="24"/>
          <w:szCs w:val="24"/>
        </w:rPr>
        <w:t>Menghapus</w:t>
      </w:r>
      <w:proofErr w:type="spellEnd"/>
      <w:r w:rsidRPr="00497275">
        <w:rPr>
          <w:rFonts w:cs="Arial"/>
          <w:sz w:val="24"/>
          <w:szCs w:val="24"/>
        </w:rPr>
        <w:t xml:space="preserve"> </w:t>
      </w:r>
      <w:proofErr w:type="spellStart"/>
      <w:r w:rsidRPr="00497275">
        <w:rPr>
          <w:rFonts w:cs="Arial"/>
          <w:sz w:val="24"/>
          <w:szCs w:val="24"/>
        </w:rPr>
        <w:t>kebutuhan</w:t>
      </w:r>
      <w:proofErr w:type="spellEnd"/>
      <w:r w:rsidRPr="00497275">
        <w:rPr>
          <w:rFonts w:cs="Arial"/>
          <w:sz w:val="24"/>
          <w:szCs w:val="24"/>
        </w:rPr>
        <w:t xml:space="preserve"> </w:t>
      </w:r>
      <w:proofErr w:type="spellStart"/>
      <w:r w:rsidRPr="00497275">
        <w:rPr>
          <w:rFonts w:cs="Arial"/>
          <w:sz w:val="24"/>
          <w:szCs w:val="24"/>
        </w:rPr>
        <w:t>validasi</w:t>
      </w:r>
      <w:proofErr w:type="spellEnd"/>
    </w:p>
    <w:p w14:paraId="787FC525" w14:textId="77777777" w:rsidR="00046A93" w:rsidRDefault="00046A93" w:rsidP="00497275">
      <w:pPr>
        <w:rPr>
          <w:rFonts w:cs="Arial"/>
          <w:sz w:val="24"/>
          <w:szCs w:val="24"/>
        </w:rPr>
      </w:pPr>
    </w:p>
    <w:p w14:paraId="1D85F4D8" w14:textId="77777777" w:rsidR="00046A93" w:rsidRDefault="00046A93" w:rsidP="00497275">
      <w:pPr>
        <w:rPr>
          <w:rFonts w:cs="Arial"/>
          <w:sz w:val="24"/>
          <w:szCs w:val="24"/>
        </w:rPr>
      </w:pPr>
    </w:p>
    <w:p w14:paraId="4F0A012C" w14:textId="77777777" w:rsidR="00046A93" w:rsidRDefault="00046A93" w:rsidP="00497275">
      <w:pPr>
        <w:rPr>
          <w:rFonts w:cs="Arial"/>
          <w:sz w:val="24"/>
          <w:szCs w:val="24"/>
        </w:rPr>
      </w:pPr>
    </w:p>
    <w:p w14:paraId="00ACD542" w14:textId="77777777" w:rsidR="00046A93" w:rsidRPr="00497275" w:rsidRDefault="00046A93" w:rsidP="00497275">
      <w:pPr>
        <w:rPr>
          <w:rFonts w:cs="Arial"/>
          <w:sz w:val="24"/>
          <w:szCs w:val="24"/>
        </w:rPr>
      </w:pPr>
    </w:p>
    <w:p w14:paraId="64893A93" w14:textId="77777777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lastRenderedPageBreak/>
        <w:t>6. Dalam pengelolaan error, ASP menyediakan objek khusus yaitu...</w:t>
      </w:r>
    </w:p>
    <w:p w14:paraId="7F99036C" w14:textId="689D07E1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A. Response.Redirect</w:t>
      </w:r>
    </w:p>
    <w:p w14:paraId="2C254743" w14:textId="6B443AFF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B. Server.Transfer</w:t>
      </w:r>
    </w:p>
    <w:p w14:paraId="2D2BA717" w14:textId="339836EF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color w:val="FF0000"/>
          <w:sz w:val="24"/>
          <w:szCs w:val="24"/>
        </w:rPr>
        <w:t>C. Err</w:t>
      </w:r>
    </w:p>
    <w:p w14:paraId="7EB5D759" w14:textId="718030AF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D. Application</w:t>
      </w:r>
    </w:p>
    <w:p w14:paraId="3EF15E55" w14:textId="4DDBE6BA" w:rsidR="00046A93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E. Debug</w:t>
      </w:r>
    </w:p>
    <w:p w14:paraId="1746AAAB" w14:textId="77777777" w:rsidR="00046A93" w:rsidRPr="00497275" w:rsidRDefault="00046A93" w:rsidP="00497275">
      <w:pPr>
        <w:rPr>
          <w:rFonts w:cs="Arial"/>
          <w:sz w:val="24"/>
          <w:szCs w:val="24"/>
        </w:rPr>
      </w:pPr>
    </w:p>
    <w:p w14:paraId="7F9BC1AC" w14:textId="77777777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7. Bagaimana ASP dapat terhubung dengan database untuk mengambil data?</w:t>
      </w:r>
    </w:p>
    <w:p w14:paraId="1561D946" w14:textId="5A04BF7D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color w:val="FF0000"/>
          <w:sz w:val="24"/>
          <w:szCs w:val="24"/>
        </w:rPr>
        <w:t>A. Menggunakan ADO (ActiveX Data Objects)</w:t>
      </w:r>
    </w:p>
    <w:p w14:paraId="65D91A95" w14:textId="0332F5C8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B. Menggunakan file teks biasa</w:t>
      </w:r>
    </w:p>
    <w:p w14:paraId="54DDC342" w14:textId="550BA530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C. Menggunakan CSS</w:t>
      </w:r>
    </w:p>
    <w:p w14:paraId="5A98A1DA" w14:textId="3ACD10BC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D. Menggunakan HTML form</w:t>
      </w:r>
    </w:p>
    <w:p w14:paraId="2C861119" w14:textId="6807D529" w:rsidR="00D67E61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 xml:space="preserve">E. </w:t>
      </w:r>
      <w:proofErr w:type="spellStart"/>
      <w:r w:rsidRPr="00497275">
        <w:rPr>
          <w:rFonts w:cs="Arial"/>
          <w:sz w:val="24"/>
          <w:szCs w:val="24"/>
        </w:rPr>
        <w:t>Menggunakan</w:t>
      </w:r>
      <w:proofErr w:type="spellEnd"/>
      <w:r w:rsidRPr="00497275">
        <w:rPr>
          <w:rFonts w:cs="Arial"/>
          <w:sz w:val="24"/>
          <w:szCs w:val="24"/>
        </w:rPr>
        <w:t xml:space="preserve"> JavaScript murni</w:t>
      </w:r>
    </w:p>
    <w:p w14:paraId="7CBDF1C0" w14:textId="77777777" w:rsidR="00046A93" w:rsidRPr="00497275" w:rsidRDefault="00046A93" w:rsidP="00497275">
      <w:pPr>
        <w:rPr>
          <w:rFonts w:cs="Arial"/>
          <w:sz w:val="24"/>
          <w:szCs w:val="24"/>
        </w:rPr>
      </w:pPr>
    </w:p>
    <w:p w14:paraId="2E4AAAF3" w14:textId="77777777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8. Manakah dari berikut yang merupakan keunggulan ASP dalam pengembangan web dinamis?</w:t>
      </w:r>
    </w:p>
    <w:p w14:paraId="018CEEF8" w14:textId="0F897012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A. Tidak memerlukan server</w:t>
      </w:r>
    </w:p>
    <w:p w14:paraId="16B84689" w14:textId="269D24C7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color w:val="FF0000"/>
          <w:sz w:val="24"/>
          <w:szCs w:val="24"/>
        </w:rPr>
        <w:t>B. Mendukung interaksi real-time dengan basis data</w:t>
      </w:r>
    </w:p>
    <w:p w14:paraId="3676B037" w14:textId="7598AFA5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C. Hanya berfungsi di browser tertentu</w:t>
      </w:r>
    </w:p>
    <w:p w14:paraId="02530709" w14:textId="7D974679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D. Tidak dapat menggunakan bahasa pemrograman lain</w:t>
      </w:r>
    </w:p>
    <w:p w14:paraId="4641A65B" w14:textId="2F7781C6" w:rsidR="00D67E61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 xml:space="preserve">E. Hanya </w:t>
      </w:r>
      <w:proofErr w:type="spellStart"/>
      <w:r w:rsidRPr="00497275">
        <w:rPr>
          <w:rFonts w:cs="Arial"/>
          <w:sz w:val="24"/>
          <w:szCs w:val="24"/>
        </w:rPr>
        <w:t>cocok</w:t>
      </w:r>
      <w:proofErr w:type="spellEnd"/>
      <w:r w:rsidRPr="00497275">
        <w:rPr>
          <w:rFonts w:cs="Arial"/>
          <w:sz w:val="24"/>
          <w:szCs w:val="24"/>
        </w:rPr>
        <w:t xml:space="preserve"> </w:t>
      </w:r>
      <w:proofErr w:type="spellStart"/>
      <w:r w:rsidRPr="00497275">
        <w:rPr>
          <w:rFonts w:cs="Arial"/>
          <w:sz w:val="24"/>
          <w:szCs w:val="24"/>
        </w:rPr>
        <w:t>untuk</w:t>
      </w:r>
      <w:proofErr w:type="spellEnd"/>
      <w:r w:rsidRPr="00497275">
        <w:rPr>
          <w:rFonts w:cs="Arial"/>
          <w:sz w:val="24"/>
          <w:szCs w:val="24"/>
        </w:rPr>
        <w:t xml:space="preserve"> website statis</w:t>
      </w:r>
    </w:p>
    <w:p w14:paraId="6F4B6CAB" w14:textId="77777777" w:rsidR="00046A93" w:rsidRDefault="00046A93" w:rsidP="00497275">
      <w:pPr>
        <w:rPr>
          <w:rFonts w:cs="Arial"/>
          <w:sz w:val="24"/>
          <w:szCs w:val="24"/>
        </w:rPr>
      </w:pPr>
    </w:p>
    <w:p w14:paraId="54D01C32" w14:textId="77777777" w:rsidR="00046A93" w:rsidRDefault="00046A93" w:rsidP="00497275">
      <w:pPr>
        <w:rPr>
          <w:rFonts w:cs="Arial"/>
          <w:sz w:val="24"/>
          <w:szCs w:val="24"/>
        </w:rPr>
      </w:pPr>
    </w:p>
    <w:p w14:paraId="1A2DA286" w14:textId="77777777" w:rsidR="00046A93" w:rsidRDefault="00046A93" w:rsidP="00497275">
      <w:pPr>
        <w:rPr>
          <w:rFonts w:cs="Arial"/>
          <w:sz w:val="24"/>
          <w:szCs w:val="24"/>
        </w:rPr>
      </w:pPr>
    </w:p>
    <w:p w14:paraId="25582716" w14:textId="77777777" w:rsidR="00046A93" w:rsidRPr="00497275" w:rsidRDefault="00046A93" w:rsidP="00497275">
      <w:pPr>
        <w:rPr>
          <w:rFonts w:cs="Arial"/>
          <w:sz w:val="24"/>
          <w:szCs w:val="24"/>
        </w:rPr>
      </w:pPr>
    </w:p>
    <w:p w14:paraId="5F97D2D7" w14:textId="77777777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lastRenderedPageBreak/>
        <w:t>9. Jika pengembang ingin menyimpan variabel global yang dapat diakses oleh semua pengguna, objek yang tepat adalah...</w:t>
      </w:r>
    </w:p>
    <w:p w14:paraId="5E807485" w14:textId="16BA5F7A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A. Request</w:t>
      </w:r>
    </w:p>
    <w:p w14:paraId="0102FA2C" w14:textId="06ED76EF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B. Session</w:t>
      </w:r>
    </w:p>
    <w:p w14:paraId="6A441404" w14:textId="5EF8575C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color w:val="FF0000"/>
          <w:sz w:val="24"/>
          <w:szCs w:val="24"/>
        </w:rPr>
        <w:t>C. Application</w:t>
      </w:r>
    </w:p>
    <w:p w14:paraId="50C0D9D6" w14:textId="783C4886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D. Server</w:t>
      </w:r>
    </w:p>
    <w:p w14:paraId="54937457" w14:textId="63C0B58F" w:rsidR="00046A93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E. Response</w:t>
      </w:r>
    </w:p>
    <w:p w14:paraId="34E087F6" w14:textId="77777777" w:rsidR="00046A93" w:rsidRPr="00497275" w:rsidRDefault="00046A93" w:rsidP="00497275">
      <w:pPr>
        <w:rPr>
          <w:rFonts w:cs="Arial"/>
          <w:sz w:val="24"/>
          <w:szCs w:val="24"/>
        </w:rPr>
      </w:pPr>
    </w:p>
    <w:p w14:paraId="52F05192" w14:textId="77777777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10. Saat menggunakan ASP untuk membuat halaman web e-commerce, fitur keamanan yang sangat penting untuk diterapkan adalah...</w:t>
      </w:r>
    </w:p>
    <w:p w14:paraId="68761ECF" w14:textId="7DC49192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color w:val="FF0000"/>
          <w:sz w:val="24"/>
          <w:szCs w:val="24"/>
        </w:rPr>
        <w:t>A. Validasi input untuk mencegah SQL Injection</w:t>
      </w:r>
    </w:p>
    <w:p w14:paraId="1688E410" w14:textId="7911968E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B. Menggunakan warna yang konsisten pada desain web</w:t>
      </w:r>
    </w:p>
    <w:p w14:paraId="1CA1ECC4" w14:textId="32C9C3FE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C. Memastikan halaman menggunakan font standar</w:t>
      </w:r>
    </w:p>
    <w:p w14:paraId="0B04E277" w14:textId="0170AB3D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D. Menyimpan semua data di sisi klien</w:t>
      </w:r>
    </w:p>
    <w:p w14:paraId="557098BD" w14:textId="5A65ECF8" w:rsidR="00D67E61" w:rsidRPr="00497275" w:rsidRDefault="00000000" w:rsidP="00497275">
      <w:pPr>
        <w:rPr>
          <w:rFonts w:cs="Arial"/>
          <w:sz w:val="24"/>
          <w:szCs w:val="24"/>
        </w:rPr>
      </w:pPr>
      <w:r w:rsidRPr="00497275">
        <w:rPr>
          <w:rFonts w:cs="Arial"/>
          <w:sz w:val="24"/>
          <w:szCs w:val="24"/>
        </w:rPr>
        <w:t>E. Menghindari penggunaan script server-side</w:t>
      </w:r>
    </w:p>
    <w:sectPr w:rsidR="00D67E61" w:rsidRPr="004972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7326237">
    <w:abstractNumId w:val="8"/>
  </w:num>
  <w:num w:numId="2" w16cid:durableId="797534438">
    <w:abstractNumId w:val="6"/>
  </w:num>
  <w:num w:numId="3" w16cid:durableId="561528031">
    <w:abstractNumId w:val="5"/>
  </w:num>
  <w:num w:numId="4" w16cid:durableId="562718813">
    <w:abstractNumId w:val="4"/>
  </w:num>
  <w:num w:numId="5" w16cid:durableId="141237454">
    <w:abstractNumId w:val="7"/>
  </w:num>
  <w:num w:numId="6" w16cid:durableId="1872573900">
    <w:abstractNumId w:val="3"/>
  </w:num>
  <w:num w:numId="7" w16cid:durableId="1125198393">
    <w:abstractNumId w:val="2"/>
  </w:num>
  <w:num w:numId="8" w16cid:durableId="486361537">
    <w:abstractNumId w:val="1"/>
  </w:num>
  <w:num w:numId="9" w16cid:durableId="162576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A93"/>
    <w:rsid w:val="0006063C"/>
    <w:rsid w:val="0015074B"/>
    <w:rsid w:val="0029639D"/>
    <w:rsid w:val="00326F90"/>
    <w:rsid w:val="00497275"/>
    <w:rsid w:val="006509B6"/>
    <w:rsid w:val="00AA1D8D"/>
    <w:rsid w:val="00B47730"/>
    <w:rsid w:val="00CB0664"/>
    <w:rsid w:val="00D67E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501363"/>
  <w14:defaultImageDpi w14:val="300"/>
  <w15:docId w15:val="{4992B707-BEA9-42B6-947C-B2E422D0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rizqi alfiah</cp:lastModifiedBy>
  <cp:revision>2</cp:revision>
  <dcterms:created xsi:type="dcterms:W3CDTF">2025-09-22T14:34:00Z</dcterms:created>
  <dcterms:modified xsi:type="dcterms:W3CDTF">2025-09-22T14:34:00Z</dcterms:modified>
  <cp:category/>
</cp:coreProperties>
</file>