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012" w14:textId="77777777" w:rsidR="00735F7A" w:rsidRDefault="00000000">
      <w:pPr>
        <w:pStyle w:val="Title"/>
      </w:pPr>
      <w:r>
        <w:t>RENCANA PEMBELAJARAN SEMESTER (RPS)</w:t>
      </w:r>
      <w:r>
        <w:br/>
        <w:t>Pengantar Ilmu Politik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35F7A" w14:paraId="7BCB8C12" w14:textId="77777777">
        <w:tc>
          <w:tcPr>
            <w:tcW w:w="4320" w:type="dxa"/>
          </w:tcPr>
          <w:p w14:paraId="29685F20" w14:textId="77777777" w:rsidR="00735F7A" w:rsidRDefault="00000000">
            <w:r>
              <w:t>Nama Mata Kuliah</w:t>
            </w:r>
          </w:p>
        </w:tc>
        <w:tc>
          <w:tcPr>
            <w:tcW w:w="4320" w:type="dxa"/>
          </w:tcPr>
          <w:p w14:paraId="24160506" w14:textId="77777777" w:rsidR="00735F7A" w:rsidRDefault="00000000">
            <w:r>
              <w:t>Pengantar Ilmu Politik</w:t>
            </w:r>
          </w:p>
        </w:tc>
      </w:tr>
      <w:tr w:rsidR="00735F7A" w14:paraId="33E54B51" w14:textId="77777777">
        <w:tc>
          <w:tcPr>
            <w:tcW w:w="4320" w:type="dxa"/>
          </w:tcPr>
          <w:p w14:paraId="4AC98706" w14:textId="77777777" w:rsidR="00735F7A" w:rsidRDefault="00000000">
            <w:r>
              <w:t>Kode Mata Kuliah</w:t>
            </w:r>
          </w:p>
        </w:tc>
        <w:tc>
          <w:tcPr>
            <w:tcW w:w="4320" w:type="dxa"/>
          </w:tcPr>
          <w:p w14:paraId="304DCE04" w14:textId="77777777" w:rsidR="00735F7A" w:rsidRDefault="00000000">
            <w:r>
              <w:t>FSP625101</w:t>
            </w:r>
          </w:p>
        </w:tc>
      </w:tr>
      <w:tr w:rsidR="00735F7A" w14:paraId="40C7B78A" w14:textId="77777777">
        <w:tc>
          <w:tcPr>
            <w:tcW w:w="4320" w:type="dxa"/>
          </w:tcPr>
          <w:p w14:paraId="7E87306C" w14:textId="77777777" w:rsidR="00735F7A" w:rsidRDefault="00000000">
            <w:r>
              <w:t>Program Studi</w:t>
            </w:r>
          </w:p>
        </w:tc>
        <w:tc>
          <w:tcPr>
            <w:tcW w:w="4320" w:type="dxa"/>
          </w:tcPr>
          <w:p w14:paraId="2359A2CF" w14:textId="77777777" w:rsidR="00735F7A" w:rsidRDefault="00000000">
            <w:r>
              <w:t>Sosiologi</w:t>
            </w:r>
          </w:p>
        </w:tc>
      </w:tr>
      <w:tr w:rsidR="00735F7A" w14:paraId="5BEB64BD" w14:textId="77777777">
        <w:tc>
          <w:tcPr>
            <w:tcW w:w="4320" w:type="dxa"/>
          </w:tcPr>
          <w:p w14:paraId="48D908E4" w14:textId="77777777" w:rsidR="00735F7A" w:rsidRDefault="00000000">
            <w:r>
              <w:t>Semester / Tahun Akademik</w:t>
            </w:r>
          </w:p>
        </w:tc>
        <w:tc>
          <w:tcPr>
            <w:tcW w:w="4320" w:type="dxa"/>
          </w:tcPr>
          <w:p w14:paraId="4936F1E9" w14:textId="77777777" w:rsidR="00735F7A" w:rsidRDefault="00000000">
            <w:r>
              <w:t>Ganjil 2025/2026</w:t>
            </w:r>
          </w:p>
        </w:tc>
      </w:tr>
      <w:tr w:rsidR="00735F7A" w14:paraId="423F3748" w14:textId="77777777">
        <w:tc>
          <w:tcPr>
            <w:tcW w:w="4320" w:type="dxa"/>
          </w:tcPr>
          <w:p w14:paraId="7084927B" w14:textId="77777777" w:rsidR="00735F7A" w:rsidRDefault="00000000">
            <w:r>
              <w:t>Bobot SKS</w:t>
            </w:r>
          </w:p>
        </w:tc>
        <w:tc>
          <w:tcPr>
            <w:tcW w:w="4320" w:type="dxa"/>
          </w:tcPr>
          <w:p w14:paraId="28F46123" w14:textId="77777777" w:rsidR="00735F7A" w:rsidRDefault="00000000">
            <w:r>
              <w:t>3 SKS</w:t>
            </w:r>
          </w:p>
        </w:tc>
      </w:tr>
      <w:tr w:rsidR="00735F7A" w14:paraId="13DC4575" w14:textId="77777777">
        <w:tc>
          <w:tcPr>
            <w:tcW w:w="4320" w:type="dxa"/>
          </w:tcPr>
          <w:p w14:paraId="0E38AE82" w14:textId="77777777" w:rsidR="00735F7A" w:rsidRDefault="00000000">
            <w:r>
              <w:t>Dosen Pengampu</w:t>
            </w:r>
          </w:p>
        </w:tc>
        <w:tc>
          <w:tcPr>
            <w:tcW w:w="4320" w:type="dxa"/>
          </w:tcPr>
          <w:p w14:paraId="2F8B738A" w14:textId="2A17E022" w:rsidR="00735F7A" w:rsidRDefault="00000000">
            <w:r>
              <w:t xml:space="preserve">Himawan Indrajat, S.IP., </w:t>
            </w:r>
            <w:proofErr w:type="spellStart"/>
            <w:proofErr w:type="gramStart"/>
            <w:r>
              <w:t>M.Si</w:t>
            </w:r>
            <w:proofErr w:type="spellEnd"/>
            <w:proofErr w:type="gramEnd"/>
            <w:r w:rsidR="00CF58C9">
              <w:t xml:space="preserve">, Dr. Handi </w:t>
            </w:r>
            <w:proofErr w:type="spellStart"/>
            <w:r w:rsidR="00CF58C9">
              <w:t>Mulyaningsih</w:t>
            </w:r>
            <w:proofErr w:type="spellEnd"/>
            <w:r w:rsidR="00CF58C9">
              <w:t xml:space="preserve"> </w:t>
            </w:r>
            <w:r>
              <w:t xml:space="preserve">&amp; Azis Amriwan, </w:t>
            </w:r>
            <w:proofErr w:type="spellStart"/>
            <w:proofErr w:type="gramStart"/>
            <w:r>
              <w:t>M.Si</w:t>
            </w:r>
            <w:proofErr w:type="spellEnd"/>
            <w:proofErr w:type="gramEnd"/>
          </w:p>
        </w:tc>
      </w:tr>
    </w:tbl>
    <w:p w14:paraId="0461688F" w14:textId="77777777" w:rsidR="00735F7A" w:rsidRDefault="00735F7A"/>
    <w:p w14:paraId="27F4DB44" w14:textId="77777777" w:rsidR="00735F7A" w:rsidRDefault="00000000">
      <w:pPr>
        <w:pStyle w:val="Heading1"/>
      </w:pPr>
      <w:r>
        <w:t>Capaian Pembelajaran Lulusan (CPL) yang Dibebankan pada Mata Kuliah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35F7A" w14:paraId="0092BAF3" w14:textId="77777777">
        <w:tc>
          <w:tcPr>
            <w:tcW w:w="2880" w:type="dxa"/>
          </w:tcPr>
          <w:p w14:paraId="778C84B6" w14:textId="77777777" w:rsidR="00735F7A" w:rsidRDefault="00000000">
            <w:r>
              <w:t>Kode CPL</w:t>
            </w:r>
          </w:p>
        </w:tc>
        <w:tc>
          <w:tcPr>
            <w:tcW w:w="2880" w:type="dxa"/>
          </w:tcPr>
          <w:p w14:paraId="64CC1F1E" w14:textId="77777777" w:rsidR="00735F7A" w:rsidRDefault="00000000">
            <w:r>
              <w:t>Ranah</w:t>
            </w:r>
          </w:p>
        </w:tc>
        <w:tc>
          <w:tcPr>
            <w:tcW w:w="2880" w:type="dxa"/>
          </w:tcPr>
          <w:p w14:paraId="05D2BC69" w14:textId="77777777" w:rsidR="00735F7A" w:rsidRDefault="00000000">
            <w:r>
              <w:t>Deskripsi</w:t>
            </w:r>
          </w:p>
        </w:tc>
      </w:tr>
      <w:tr w:rsidR="00735F7A" w14:paraId="130E1E60" w14:textId="77777777">
        <w:tc>
          <w:tcPr>
            <w:tcW w:w="2880" w:type="dxa"/>
          </w:tcPr>
          <w:p w14:paraId="181AB59A" w14:textId="77777777" w:rsidR="00735F7A" w:rsidRDefault="00000000">
            <w:r>
              <w:t>CPL1</w:t>
            </w:r>
          </w:p>
        </w:tc>
        <w:tc>
          <w:tcPr>
            <w:tcW w:w="2880" w:type="dxa"/>
          </w:tcPr>
          <w:p w14:paraId="53B586B3" w14:textId="77777777" w:rsidR="00735F7A" w:rsidRDefault="00000000">
            <w:r>
              <w:t>Sikap</w:t>
            </w:r>
          </w:p>
        </w:tc>
        <w:tc>
          <w:tcPr>
            <w:tcW w:w="2880" w:type="dxa"/>
          </w:tcPr>
          <w:p w14:paraId="75FD5761" w14:textId="77777777" w:rsidR="00735F7A" w:rsidRDefault="00000000">
            <w:r>
              <w:t>Bertakwa, beretika, menghargai keragaman, bertanggung jawab</w:t>
            </w:r>
          </w:p>
        </w:tc>
      </w:tr>
      <w:tr w:rsidR="00735F7A" w14:paraId="2BDE0178" w14:textId="77777777">
        <w:tc>
          <w:tcPr>
            <w:tcW w:w="2880" w:type="dxa"/>
          </w:tcPr>
          <w:p w14:paraId="1FAFFF5A" w14:textId="77777777" w:rsidR="00735F7A" w:rsidRDefault="00000000">
            <w:r>
              <w:t>CPL2</w:t>
            </w:r>
          </w:p>
        </w:tc>
        <w:tc>
          <w:tcPr>
            <w:tcW w:w="2880" w:type="dxa"/>
          </w:tcPr>
          <w:p w14:paraId="3DE3D532" w14:textId="77777777" w:rsidR="00735F7A" w:rsidRDefault="00000000">
            <w:r>
              <w:t>Pengetahuan</w:t>
            </w:r>
          </w:p>
        </w:tc>
        <w:tc>
          <w:tcPr>
            <w:tcW w:w="2880" w:type="dxa"/>
          </w:tcPr>
          <w:p w14:paraId="6876AD2A" w14:textId="77777777" w:rsidR="00735F7A" w:rsidRDefault="00000000">
            <w:r>
              <w:t>Menguasai konsep, teori, paradigma, metode dan sejarah ilmu politik</w:t>
            </w:r>
          </w:p>
        </w:tc>
      </w:tr>
      <w:tr w:rsidR="00735F7A" w14:paraId="13B86B75" w14:textId="77777777">
        <w:tc>
          <w:tcPr>
            <w:tcW w:w="2880" w:type="dxa"/>
          </w:tcPr>
          <w:p w14:paraId="7EEB30EE" w14:textId="77777777" w:rsidR="00735F7A" w:rsidRDefault="00000000">
            <w:r>
              <w:t>CPL3</w:t>
            </w:r>
          </w:p>
        </w:tc>
        <w:tc>
          <w:tcPr>
            <w:tcW w:w="2880" w:type="dxa"/>
          </w:tcPr>
          <w:p w14:paraId="1FC12096" w14:textId="77777777" w:rsidR="00735F7A" w:rsidRDefault="00000000">
            <w:r>
              <w:t>Keterampilan Umum</w:t>
            </w:r>
          </w:p>
        </w:tc>
        <w:tc>
          <w:tcPr>
            <w:tcW w:w="2880" w:type="dxa"/>
          </w:tcPr>
          <w:p w14:paraId="4F0BD35D" w14:textId="77777777" w:rsidR="00735F7A" w:rsidRDefault="00000000">
            <w:r>
              <w:t>Berpikir kritis, analitis, inovatif, komunikasi efektif, problem solving, teamwork</w:t>
            </w:r>
          </w:p>
        </w:tc>
      </w:tr>
      <w:tr w:rsidR="00735F7A" w14:paraId="09DE94F1" w14:textId="77777777">
        <w:tc>
          <w:tcPr>
            <w:tcW w:w="2880" w:type="dxa"/>
          </w:tcPr>
          <w:p w14:paraId="24FF24B9" w14:textId="77777777" w:rsidR="00735F7A" w:rsidRDefault="00000000">
            <w:r>
              <w:t>CPL4</w:t>
            </w:r>
          </w:p>
        </w:tc>
        <w:tc>
          <w:tcPr>
            <w:tcW w:w="2880" w:type="dxa"/>
          </w:tcPr>
          <w:p w14:paraId="6B30900A" w14:textId="77777777" w:rsidR="00735F7A" w:rsidRDefault="00000000">
            <w:r>
              <w:t>Keterampilan Khusus</w:t>
            </w:r>
          </w:p>
        </w:tc>
        <w:tc>
          <w:tcPr>
            <w:tcW w:w="2880" w:type="dxa"/>
          </w:tcPr>
          <w:p w14:paraId="4112D0BC" w14:textId="77777777" w:rsidR="00735F7A" w:rsidRDefault="00000000">
            <w:r>
              <w:t>Menganalisis dan mengaplikasikan teori politik pada konteks nasional &amp; global</w:t>
            </w:r>
          </w:p>
        </w:tc>
      </w:tr>
    </w:tbl>
    <w:p w14:paraId="3B049075" w14:textId="77777777" w:rsidR="00735F7A" w:rsidRDefault="00735F7A"/>
    <w:p w14:paraId="3926A71B" w14:textId="77777777" w:rsidR="00735F7A" w:rsidRDefault="00000000">
      <w:pPr>
        <w:pStyle w:val="Heading1"/>
      </w:pPr>
      <w:r>
        <w:t>Capaian Pembelajaran Mata Kuliah (CPMK)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35F7A" w14:paraId="5F1478E7" w14:textId="77777777">
        <w:tc>
          <w:tcPr>
            <w:tcW w:w="4320" w:type="dxa"/>
          </w:tcPr>
          <w:p w14:paraId="1AE57F0B" w14:textId="77777777" w:rsidR="00735F7A" w:rsidRDefault="00000000">
            <w:r>
              <w:t>Kode</w:t>
            </w:r>
          </w:p>
        </w:tc>
        <w:tc>
          <w:tcPr>
            <w:tcW w:w="4320" w:type="dxa"/>
          </w:tcPr>
          <w:p w14:paraId="7147805E" w14:textId="77777777" w:rsidR="00735F7A" w:rsidRDefault="00000000">
            <w:r>
              <w:t>Deskripsi</w:t>
            </w:r>
          </w:p>
        </w:tc>
      </w:tr>
      <w:tr w:rsidR="00735F7A" w14:paraId="379E2F74" w14:textId="77777777">
        <w:tc>
          <w:tcPr>
            <w:tcW w:w="4320" w:type="dxa"/>
          </w:tcPr>
          <w:p w14:paraId="2F6F1F58" w14:textId="77777777" w:rsidR="00735F7A" w:rsidRDefault="00000000">
            <w:r>
              <w:t>CPMK1</w:t>
            </w:r>
          </w:p>
        </w:tc>
        <w:tc>
          <w:tcPr>
            <w:tcW w:w="4320" w:type="dxa"/>
          </w:tcPr>
          <w:p w14:paraId="55123C3F" w14:textId="77777777" w:rsidR="00735F7A" w:rsidRDefault="00000000">
            <w:r>
              <w:t>Menjelaskan konsep dasar, ruang lingkup, dan urgensi studi ilmu politik</w:t>
            </w:r>
          </w:p>
        </w:tc>
      </w:tr>
      <w:tr w:rsidR="00735F7A" w14:paraId="21B26026" w14:textId="77777777">
        <w:tc>
          <w:tcPr>
            <w:tcW w:w="4320" w:type="dxa"/>
          </w:tcPr>
          <w:p w14:paraId="4A8F4490" w14:textId="77777777" w:rsidR="00735F7A" w:rsidRDefault="00000000">
            <w:r>
              <w:t>CPMK2</w:t>
            </w:r>
          </w:p>
        </w:tc>
        <w:tc>
          <w:tcPr>
            <w:tcW w:w="4320" w:type="dxa"/>
          </w:tcPr>
          <w:p w14:paraId="754636D4" w14:textId="77777777" w:rsidR="00735F7A" w:rsidRDefault="00000000">
            <w:r>
              <w:t>Mendeskripsikan teori, paradigma, pendekatan dan sejarah perkembangan ilmu politik</w:t>
            </w:r>
          </w:p>
        </w:tc>
      </w:tr>
      <w:tr w:rsidR="00735F7A" w14:paraId="18A8E72A" w14:textId="77777777">
        <w:tc>
          <w:tcPr>
            <w:tcW w:w="4320" w:type="dxa"/>
          </w:tcPr>
          <w:p w14:paraId="531F5278" w14:textId="77777777" w:rsidR="00735F7A" w:rsidRDefault="00000000">
            <w:r>
              <w:t>CPMK3</w:t>
            </w:r>
          </w:p>
        </w:tc>
        <w:tc>
          <w:tcPr>
            <w:tcW w:w="4320" w:type="dxa"/>
          </w:tcPr>
          <w:p w14:paraId="73AB9610" w14:textId="77777777" w:rsidR="00735F7A" w:rsidRDefault="00000000">
            <w:r>
              <w:t>Menganalisis lembaga politik, sistem politik, budaya &amp; perilaku politik, kekuasaan, otoritas, legitimasi</w:t>
            </w:r>
          </w:p>
        </w:tc>
      </w:tr>
      <w:tr w:rsidR="00735F7A" w14:paraId="5BB46215" w14:textId="77777777">
        <w:tc>
          <w:tcPr>
            <w:tcW w:w="4320" w:type="dxa"/>
          </w:tcPr>
          <w:p w14:paraId="22B8F9C5" w14:textId="77777777" w:rsidR="00735F7A" w:rsidRDefault="00000000">
            <w:r>
              <w:t>CPMK4</w:t>
            </w:r>
          </w:p>
        </w:tc>
        <w:tc>
          <w:tcPr>
            <w:tcW w:w="4320" w:type="dxa"/>
          </w:tcPr>
          <w:p w14:paraId="2D52C74B" w14:textId="77777777" w:rsidR="00735F7A" w:rsidRDefault="00000000">
            <w:r>
              <w:t xml:space="preserve">Mengidentifikasi ideologi politik dunia dan </w:t>
            </w:r>
            <w:r>
              <w:lastRenderedPageBreak/>
              <w:t>membandingkan dengan ideologi Pancasila</w:t>
            </w:r>
          </w:p>
        </w:tc>
      </w:tr>
      <w:tr w:rsidR="00735F7A" w14:paraId="6D765607" w14:textId="77777777">
        <w:tc>
          <w:tcPr>
            <w:tcW w:w="4320" w:type="dxa"/>
          </w:tcPr>
          <w:p w14:paraId="3223B7AA" w14:textId="77777777" w:rsidR="00735F7A" w:rsidRDefault="00000000">
            <w:r>
              <w:lastRenderedPageBreak/>
              <w:t>CPMK5</w:t>
            </w:r>
          </w:p>
        </w:tc>
        <w:tc>
          <w:tcPr>
            <w:tcW w:w="4320" w:type="dxa"/>
          </w:tcPr>
          <w:p w14:paraId="1F49CE26" w14:textId="77777777" w:rsidR="00735F7A" w:rsidRDefault="00000000">
            <w:r>
              <w:t>Menjelaskan dinamika politik identitas, partai, pemilu, parlemen, sosialisasi, partisipasi, eksekutif, konstitusi, militer dalam sistem politik nasional &amp; global</w:t>
            </w:r>
          </w:p>
        </w:tc>
      </w:tr>
    </w:tbl>
    <w:p w14:paraId="6FCF3CA8" w14:textId="77777777" w:rsidR="00735F7A" w:rsidRDefault="00735F7A"/>
    <w:p w14:paraId="7C56EB72" w14:textId="77777777" w:rsidR="00735F7A" w:rsidRDefault="00000000">
      <w:pPr>
        <w:pStyle w:val="Heading1"/>
      </w:pPr>
      <w:r>
        <w:t>Kemampuan Akhir Tiap Tahapan Belajar (Sub-CPMK), Materi Mingguan, &amp; Korelasi CPL-CPMK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7"/>
        <w:gridCol w:w="1912"/>
        <w:gridCol w:w="1846"/>
        <w:gridCol w:w="1705"/>
        <w:gridCol w:w="1706"/>
      </w:tblGrid>
      <w:tr w:rsidR="00735F7A" w14:paraId="1F1B33F7" w14:textId="77777777">
        <w:tc>
          <w:tcPr>
            <w:tcW w:w="1728" w:type="dxa"/>
          </w:tcPr>
          <w:p w14:paraId="2D935C57" w14:textId="77777777" w:rsidR="00735F7A" w:rsidRDefault="00000000">
            <w:r>
              <w:t>Mg</w:t>
            </w:r>
          </w:p>
        </w:tc>
        <w:tc>
          <w:tcPr>
            <w:tcW w:w="1728" w:type="dxa"/>
          </w:tcPr>
          <w:p w14:paraId="094A4D0D" w14:textId="77777777" w:rsidR="00735F7A" w:rsidRDefault="00000000">
            <w:r>
              <w:t>Sub-CPMK (Kemampuan Akhir Pertemuan)</w:t>
            </w:r>
          </w:p>
        </w:tc>
        <w:tc>
          <w:tcPr>
            <w:tcW w:w="1728" w:type="dxa"/>
          </w:tcPr>
          <w:p w14:paraId="027A9E3A" w14:textId="77777777" w:rsidR="00735F7A" w:rsidRDefault="00000000">
            <w:r>
              <w:t>Materi Pokok/Mingguan</w:t>
            </w:r>
          </w:p>
        </w:tc>
        <w:tc>
          <w:tcPr>
            <w:tcW w:w="1728" w:type="dxa"/>
          </w:tcPr>
          <w:p w14:paraId="3514DAE2" w14:textId="77777777" w:rsidR="00735F7A" w:rsidRDefault="00000000">
            <w:r>
              <w:t>CPL</w:t>
            </w:r>
          </w:p>
        </w:tc>
        <w:tc>
          <w:tcPr>
            <w:tcW w:w="1728" w:type="dxa"/>
          </w:tcPr>
          <w:p w14:paraId="7C1DD256" w14:textId="77777777" w:rsidR="00735F7A" w:rsidRDefault="00000000">
            <w:r>
              <w:t>CPMK</w:t>
            </w:r>
          </w:p>
        </w:tc>
      </w:tr>
      <w:tr w:rsidR="00735F7A" w14:paraId="185CD5CC" w14:textId="77777777">
        <w:tc>
          <w:tcPr>
            <w:tcW w:w="1728" w:type="dxa"/>
          </w:tcPr>
          <w:p w14:paraId="71A554FB" w14:textId="77777777" w:rsidR="00735F7A" w:rsidRDefault="00000000">
            <w:r>
              <w:t>1</w:t>
            </w:r>
          </w:p>
        </w:tc>
        <w:tc>
          <w:tcPr>
            <w:tcW w:w="1728" w:type="dxa"/>
          </w:tcPr>
          <w:p w14:paraId="6EBA219C" w14:textId="77777777" w:rsidR="00735F7A" w:rsidRDefault="00000000">
            <w:r>
              <w:t>Memahami kontrak, silabus, metode, penilaian, sumber, tujuan MK</w:t>
            </w:r>
          </w:p>
        </w:tc>
        <w:tc>
          <w:tcPr>
            <w:tcW w:w="1728" w:type="dxa"/>
          </w:tcPr>
          <w:p w14:paraId="75A84465" w14:textId="77777777" w:rsidR="00735F7A" w:rsidRDefault="00000000">
            <w:r>
              <w:t>Pengantar, kontrak kuliah, silabus</w:t>
            </w:r>
          </w:p>
        </w:tc>
        <w:tc>
          <w:tcPr>
            <w:tcW w:w="1728" w:type="dxa"/>
          </w:tcPr>
          <w:p w14:paraId="5354D817" w14:textId="77777777" w:rsidR="00735F7A" w:rsidRDefault="00000000">
            <w:r>
              <w:t>CPL1,2,3</w:t>
            </w:r>
          </w:p>
        </w:tc>
        <w:tc>
          <w:tcPr>
            <w:tcW w:w="1728" w:type="dxa"/>
          </w:tcPr>
          <w:p w14:paraId="78F2DEDE" w14:textId="77777777" w:rsidR="00735F7A" w:rsidRDefault="00000000">
            <w:r>
              <w:t>CPMK1</w:t>
            </w:r>
          </w:p>
        </w:tc>
      </w:tr>
      <w:tr w:rsidR="00735F7A" w14:paraId="2C47FBB5" w14:textId="77777777">
        <w:tc>
          <w:tcPr>
            <w:tcW w:w="1728" w:type="dxa"/>
          </w:tcPr>
          <w:p w14:paraId="3C82C35C" w14:textId="77777777" w:rsidR="00735F7A" w:rsidRDefault="00000000">
            <w:r>
              <w:t>2</w:t>
            </w:r>
          </w:p>
        </w:tc>
        <w:tc>
          <w:tcPr>
            <w:tcW w:w="1728" w:type="dxa"/>
          </w:tcPr>
          <w:p w14:paraId="7F8D6880" w14:textId="77777777" w:rsidR="00735F7A" w:rsidRDefault="00000000">
            <w:r>
              <w:t>Menjelaskan pengertian politik, ilmu politik, ruang lingkup &amp; urgensi</w:t>
            </w:r>
          </w:p>
        </w:tc>
        <w:tc>
          <w:tcPr>
            <w:tcW w:w="1728" w:type="dxa"/>
          </w:tcPr>
          <w:p w14:paraId="6EEEECA9" w14:textId="77777777" w:rsidR="00735F7A" w:rsidRDefault="00000000">
            <w:r>
              <w:t>Definisi politik &amp; ilmu politik</w:t>
            </w:r>
          </w:p>
        </w:tc>
        <w:tc>
          <w:tcPr>
            <w:tcW w:w="1728" w:type="dxa"/>
          </w:tcPr>
          <w:p w14:paraId="5EF9FA77" w14:textId="77777777" w:rsidR="00735F7A" w:rsidRDefault="00000000">
            <w:r>
              <w:t>CPL2,3</w:t>
            </w:r>
          </w:p>
        </w:tc>
        <w:tc>
          <w:tcPr>
            <w:tcW w:w="1728" w:type="dxa"/>
          </w:tcPr>
          <w:p w14:paraId="370A96CD" w14:textId="77777777" w:rsidR="00735F7A" w:rsidRDefault="00000000">
            <w:r>
              <w:t>CPMK1</w:t>
            </w:r>
          </w:p>
        </w:tc>
      </w:tr>
      <w:tr w:rsidR="00735F7A" w14:paraId="0E633596" w14:textId="77777777">
        <w:tc>
          <w:tcPr>
            <w:tcW w:w="1728" w:type="dxa"/>
          </w:tcPr>
          <w:p w14:paraId="6090224C" w14:textId="77777777" w:rsidR="00735F7A" w:rsidRDefault="00000000">
            <w:r>
              <w:t>3</w:t>
            </w:r>
          </w:p>
        </w:tc>
        <w:tc>
          <w:tcPr>
            <w:tcW w:w="1728" w:type="dxa"/>
          </w:tcPr>
          <w:p w14:paraId="1480ABC2" w14:textId="77777777" w:rsidR="00735F7A" w:rsidRDefault="00000000">
            <w:r>
              <w:t>Mendeskripsikan sejarah perkembangan, paradigma, tokoh ilmu politik</w:t>
            </w:r>
          </w:p>
        </w:tc>
        <w:tc>
          <w:tcPr>
            <w:tcW w:w="1728" w:type="dxa"/>
          </w:tcPr>
          <w:p w14:paraId="2749E567" w14:textId="77777777" w:rsidR="00735F7A" w:rsidRDefault="00000000">
            <w:r>
              <w:t>Perkembangan ilmu politik</w:t>
            </w:r>
          </w:p>
        </w:tc>
        <w:tc>
          <w:tcPr>
            <w:tcW w:w="1728" w:type="dxa"/>
          </w:tcPr>
          <w:p w14:paraId="58F27589" w14:textId="77777777" w:rsidR="00735F7A" w:rsidRDefault="00000000">
            <w:r>
              <w:t>CPL2,3</w:t>
            </w:r>
          </w:p>
        </w:tc>
        <w:tc>
          <w:tcPr>
            <w:tcW w:w="1728" w:type="dxa"/>
          </w:tcPr>
          <w:p w14:paraId="6893EFCB" w14:textId="77777777" w:rsidR="00735F7A" w:rsidRDefault="00000000">
            <w:r>
              <w:t>CPMK2</w:t>
            </w:r>
          </w:p>
        </w:tc>
      </w:tr>
      <w:tr w:rsidR="00735F7A" w14:paraId="75C6CAAA" w14:textId="77777777">
        <w:tc>
          <w:tcPr>
            <w:tcW w:w="1728" w:type="dxa"/>
          </w:tcPr>
          <w:p w14:paraId="69503AFF" w14:textId="77777777" w:rsidR="00D34093" w:rsidRDefault="00D34093"/>
          <w:p w14:paraId="0F0B721E" w14:textId="1B857117" w:rsidR="00735F7A" w:rsidRDefault="00000000">
            <w:r>
              <w:t>4</w:t>
            </w:r>
          </w:p>
        </w:tc>
        <w:tc>
          <w:tcPr>
            <w:tcW w:w="1728" w:type="dxa"/>
          </w:tcPr>
          <w:p w14:paraId="4525AC55" w14:textId="77777777" w:rsidR="00735F7A" w:rsidRDefault="00000000">
            <w:r>
              <w:t>Menganalisis konsep kekuasaan, legitimasi, hubungan kekuasaan-otoritas</w:t>
            </w:r>
          </w:p>
        </w:tc>
        <w:tc>
          <w:tcPr>
            <w:tcW w:w="1728" w:type="dxa"/>
          </w:tcPr>
          <w:p w14:paraId="51512500" w14:textId="77777777" w:rsidR="00735F7A" w:rsidRDefault="00000000">
            <w:r>
              <w:t>Politik: kekuasaan, legitimasi, otoritas</w:t>
            </w:r>
          </w:p>
        </w:tc>
        <w:tc>
          <w:tcPr>
            <w:tcW w:w="1728" w:type="dxa"/>
          </w:tcPr>
          <w:p w14:paraId="31054EF6" w14:textId="77777777" w:rsidR="00735F7A" w:rsidRDefault="00000000">
            <w:r>
              <w:t>CPL2,3,4</w:t>
            </w:r>
          </w:p>
        </w:tc>
        <w:tc>
          <w:tcPr>
            <w:tcW w:w="1728" w:type="dxa"/>
          </w:tcPr>
          <w:p w14:paraId="33B304AA" w14:textId="77777777" w:rsidR="00735F7A" w:rsidRDefault="00000000">
            <w:r>
              <w:t>CPMK3</w:t>
            </w:r>
          </w:p>
        </w:tc>
      </w:tr>
      <w:tr w:rsidR="00735F7A" w14:paraId="09D973E4" w14:textId="77777777">
        <w:tc>
          <w:tcPr>
            <w:tcW w:w="1728" w:type="dxa"/>
          </w:tcPr>
          <w:p w14:paraId="6659E4F3" w14:textId="77777777" w:rsidR="00735F7A" w:rsidRDefault="00000000">
            <w:r>
              <w:t>5</w:t>
            </w:r>
          </w:p>
        </w:tc>
        <w:tc>
          <w:tcPr>
            <w:tcW w:w="1728" w:type="dxa"/>
          </w:tcPr>
          <w:p w14:paraId="21B12E99" w14:textId="77777777" w:rsidR="00735F7A" w:rsidRDefault="00000000">
            <w:r>
              <w:t>Menjelaskan pendekatan normatif, empiris, komparatif &amp; hubungan dengan ilmu sosial lain</w:t>
            </w:r>
          </w:p>
        </w:tc>
        <w:tc>
          <w:tcPr>
            <w:tcW w:w="1728" w:type="dxa"/>
          </w:tcPr>
          <w:p w14:paraId="255561C6" w14:textId="77777777" w:rsidR="00735F7A" w:rsidRDefault="00000000">
            <w:r>
              <w:t>Pendekatan ilmu politik, hubungan dg sosiologi, hukum, ekonomi, dll</w:t>
            </w:r>
          </w:p>
        </w:tc>
        <w:tc>
          <w:tcPr>
            <w:tcW w:w="1728" w:type="dxa"/>
          </w:tcPr>
          <w:p w14:paraId="5794B9A0" w14:textId="77777777" w:rsidR="00735F7A" w:rsidRDefault="00000000">
            <w:r>
              <w:t>CPL2,3</w:t>
            </w:r>
          </w:p>
        </w:tc>
        <w:tc>
          <w:tcPr>
            <w:tcW w:w="1728" w:type="dxa"/>
          </w:tcPr>
          <w:p w14:paraId="7FA22103" w14:textId="77777777" w:rsidR="00735F7A" w:rsidRDefault="00000000">
            <w:r>
              <w:t>CPMK2,3</w:t>
            </w:r>
          </w:p>
        </w:tc>
      </w:tr>
      <w:tr w:rsidR="00735F7A" w14:paraId="4B25DA4C" w14:textId="77777777">
        <w:tc>
          <w:tcPr>
            <w:tcW w:w="1728" w:type="dxa"/>
          </w:tcPr>
          <w:p w14:paraId="763FB8C8" w14:textId="77777777" w:rsidR="00735F7A" w:rsidRDefault="00000000">
            <w:r>
              <w:t>6</w:t>
            </w:r>
          </w:p>
        </w:tc>
        <w:tc>
          <w:tcPr>
            <w:tcW w:w="1728" w:type="dxa"/>
          </w:tcPr>
          <w:p w14:paraId="05A0D163" w14:textId="77777777" w:rsidR="00735F7A" w:rsidRDefault="00000000">
            <w:r>
              <w:t>Menjelaskan teori negara, unsur, asal-usul, fungsi negara</w:t>
            </w:r>
          </w:p>
        </w:tc>
        <w:tc>
          <w:tcPr>
            <w:tcW w:w="1728" w:type="dxa"/>
          </w:tcPr>
          <w:p w14:paraId="058D78D8" w14:textId="77777777" w:rsidR="00735F7A" w:rsidRDefault="00000000">
            <w:r>
              <w:t>Teori negara</w:t>
            </w:r>
          </w:p>
        </w:tc>
        <w:tc>
          <w:tcPr>
            <w:tcW w:w="1728" w:type="dxa"/>
          </w:tcPr>
          <w:p w14:paraId="1F619A96" w14:textId="77777777" w:rsidR="00735F7A" w:rsidRDefault="00000000">
            <w:r>
              <w:t>CPL2,3</w:t>
            </w:r>
          </w:p>
        </w:tc>
        <w:tc>
          <w:tcPr>
            <w:tcW w:w="1728" w:type="dxa"/>
          </w:tcPr>
          <w:p w14:paraId="7E743518" w14:textId="77777777" w:rsidR="00735F7A" w:rsidRDefault="00000000">
            <w:r>
              <w:t>CPMK2,3</w:t>
            </w:r>
          </w:p>
        </w:tc>
      </w:tr>
      <w:tr w:rsidR="00735F7A" w14:paraId="7298D110" w14:textId="77777777">
        <w:tc>
          <w:tcPr>
            <w:tcW w:w="1728" w:type="dxa"/>
          </w:tcPr>
          <w:p w14:paraId="063463C3" w14:textId="77777777" w:rsidR="00735F7A" w:rsidRDefault="00000000">
            <w:r>
              <w:t>7</w:t>
            </w:r>
          </w:p>
        </w:tc>
        <w:tc>
          <w:tcPr>
            <w:tcW w:w="1728" w:type="dxa"/>
          </w:tcPr>
          <w:p w14:paraId="22E3F4A0" w14:textId="77777777" w:rsidR="00735F7A" w:rsidRDefault="00000000">
            <w:r>
              <w:t xml:space="preserve">Mengidentifikasi </w:t>
            </w:r>
            <w:r>
              <w:lastRenderedPageBreak/>
              <w:t>tipe/bentuk negara, menganalisis studi kasus</w:t>
            </w:r>
          </w:p>
        </w:tc>
        <w:tc>
          <w:tcPr>
            <w:tcW w:w="1728" w:type="dxa"/>
          </w:tcPr>
          <w:p w14:paraId="1E2C6E3A" w14:textId="77777777" w:rsidR="00735F7A" w:rsidRDefault="00000000">
            <w:r>
              <w:lastRenderedPageBreak/>
              <w:t xml:space="preserve">Tipe &amp; bentuk </w:t>
            </w:r>
            <w:r>
              <w:lastRenderedPageBreak/>
              <w:t>negara</w:t>
            </w:r>
          </w:p>
        </w:tc>
        <w:tc>
          <w:tcPr>
            <w:tcW w:w="1728" w:type="dxa"/>
          </w:tcPr>
          <w:p w14:paraId="298D6137" w14:textId="77777777" w:rsidR="00735F7A" w:rsidRDefault="00000000">
            <w:r>
              <w:lastRenderedPageBreak/>
              <w:t>CPL2,3,4</w:t>
            </w:r>
          </w:p>
        </w:tc>
        <w:tc>
          <w:tcPr>
            <w:tcW w:w="1728" w:type="dxa"/>
          </w:tcPr>
          <w:p w14:paraId="2FD75306" w14:textId="77777777" w:rsidR="00735F7A" w:rsidRDefault="00000000">
            <w:r>
              <w:t>CPMK3</w:t>
            </w:r>
          </w:p>
        </w:tc>
      </w:tr>
      <w:tr w:rsidR="00735F7A" w14:paraId="33824BF1" w14:textId="77777777">
        <w:tc>
          <w:tcPr>
            <w:tcW w:w="1728" w:type="dxa"/>
          </w:tcPr>
          <w:p w14:paraId="6B994261" w14:textId="77777777" w:rsidR="00735F7A" w:rsidRDefault="00000000">
            <w:r>
              <w:t>8</w:t>
            </w:r>
          </w:p>
        </w:tc>
        <w:tc>
          <w:tcPr>
            <w:tcW w:w="1728" w:type="dxa"/>
          </w:tcPr>
          <w:p w14:paraId="71946EE8" w14:textId="77777777" w:rsidR="00735F7A" w:rsidRDefault="00000000">
            <w:r>
              <w:t>Mendeskripsikan konsep, bentuk, sistem pemerintahan</w:t>
            </w:r>
          </w:p>
        </w:tc>
        <w:tc>
          <w:tcPr>
            <w:tcW w:w="1728" w:type="dxa"/>
          </w:tcPr>
          <w:p w14:paraId="666FBB3B" w14:textId="77777777" w:rsidR="00735F7A" w:rsidRDefault="00000000">
            <w:r>
              <w:t>Pemerintah dan pemerintahan</w:t>
            </w:r>
          </w:p>
        </w:tc>
        <w:tc>
          <w:tcPr>
            <w:tcW w:w="1728" w:type="dxa"/>
          </w:tcPr>
          <w:p w14:paraId="676EB780" w14:textId="77777777" w:rsidR="00735F7A" w:rsidRDefault="00000000">
            <w:r>
              <w:t>CPL2,3,4</w:t>
            </w:r>
          </w:p>
        </w:tc>
        <w:tc>
          <w:tcPr>
            <w:tcW w:w="1728" w:type="dxa"/>
          </w:tcPr>
          <w:p w14:paraId="1D828703" w14:textId="77777777" w:rsidR="00735F7A" w:rsidRDefault="00000000">
            <w:r>
              <w:t>CPMK3</w:t>
            </w:r>
          </w:p>
        </w:tc>
      </w:tr>
      <w:tr w:rsidR="00735F7A" w14:paraId="04ACE5C7" w14:textId="77777777">
        <w:tc>
          <w:tcPr>
            <w:tcW w:w="1728" w:type="dxa"/>
          </w:tcPr>
          <w:p w14:paraId="28A82BD4" w14:textId="77777777" w:rsidR="00735F7A" w:rsidRDefault="00000000">
            <w:r>
              <w:t>9</w:t>
            </w:r>
          </w:p>
        </w:tc>
        <w:tc>
          <w:tcPr>
            <w:tcW w:w="1728" w:type="dxa"/>
          </w:tcPr>
          <w:p w14:paraId="56A61E3C" w14:textId="77777777" w:rsidR="00735F7A" w:rsidRDefault="00000000">
            <w:r>
              <w:t>Ujian Tengah Semester (UTS)</w:t>
            </w:r>
          </w:p>
        </w:tc>
        <w:tc>
          <w:tcPr>
            <w:tcW w:w="1728" w:type="dxa"/>
          </w:tcPr>
          <w:p w14:paraId="3DE2C2CE" w14:textId="77777777" w:rsidR="00735F7A" w:rsidRDefault="00000000">
            <w:r>
              <w:t>UTS (CPMK1-3)</w:t>
            </w:r>
          </w:p>
        </w:tc>
        <w:tc>
          <w:tcPr>
            <w:tcW w:w="1728" w:type="dxa"/>
          </w:tcPr>
          <w:p w14:paraId="3F583EF7" w14:textId="77777777" w:rsidR="00735F7A" w:rsidRDefault="00000000">
            <w:r>
              <w:t>CPL1–4</w:t>
            </w:r>
          </w:p>
        </w:tc>
        <w:tc>
          <w:tcPr>
            <w:tcW w:w="1728" w:type="dxa"/>
          </w:tcPr>
          <w:p w14:paraId="37745350" w14:textId="77777777" w:rsidR="00735F7A" w:rsidRDefault="00000000">
            <w:r>
              <w:t>CPMK1–3</w:t>
            </w:r>
          </w:p>
        </w:tc>
      </w:tr>
      <w:tr w:rsidR="00735F7A" w14:paraId="4D7F8C29" w14:textId="77777777">
        <w:tc>
          <w:tcPr>
            <w:tcW w:w="1728" w:type="dxa"/>
          </w:tcPr>
          <w:p w14:paraId="77F7C23B" w14:textId="77777777" w:rsidR="00735F7A" w:rsidRDefault="00000000">
            <w:r>
              <w:t>10</w:t>
            </w:r>
          </w:p>
        </w:tc>
        <w:tc>
          <w:tcPr>
            <w:tcW w:w="1728" w:type="dxa"/>
          </w:tcPr>
          <w:p w14:paraId="76E34173" w14:textId="77777777" w:rsidR="00735F7A" w:rsidRDefault="00000000">
            <w:r>
              <w:t>Menjelaskan konsep ideologi, ideologi politik dunia, liberalisme, konservatisme, sosialisme, komunisme</w:t>
            </w:r>
          </w:p>
        </w:tc>
        <w:tc>
          <w:tcPr>
            <w:tcW w:w="1728" w:type="dxa"/>
          </w:tcPr>
          <w:p w14:paraId="0752C7E6" w14:textId="77777777" w:rsidR="00735F7A" w:rsidRDefault="00000000">
            <w:r>
              <w:t>Ideologi politik utama dunia</w:t>
            </w:r>
          </w:p>
        </w:tc>
        <w:tc>
          <w:tcPr>
            <w:tcW w:w="1728" w:type="dxa"/>
          </w:tcPr>
          <w:p w14:paraId="0DCB846C" w14:textId="77777777" w:rsidR="00735F7A" w:rsidRDefault="00000000">
            <w:r>
              <w:t>CPL2,3</w:t>
            </w:r>
          </w:p>
        </w:tc>
        <w:tc>
          <w:tcPr>
            <w:tcW w:w="1728" w:type="dxa"/>
          </w:tcPr>
          <w:p w14:paraId="53A3C9BF" w14:textId="77777777" w:rsidR="00735F7A" w:rsidRDefault="00000000">
            <w:r>
              <w:t>CPMK4</w:t>
            </w:r>
          </w:p>
        </w:tc>
      </w:tr>
      <w:tr w:rsidR="00735F7A" w14:paraId="0D0B18A4" w14:textId="77777777">
        <w:tc>
          <w:tcPr>
            <w:tcW w:w="1728" w:type="dxa"/>
          </w:tcPr>
          <w:p w14:paraId="3130F0B0" w14:textId="77777777" w:rsidR="00735F7A" w:rsidRDefault="00000000">
            <w:r>
              <w:t>11</w:t>
            </w:r>
          </w:p>
        </w:tc>
        <w:tc>
          <w:tcPr>
            <w:tcW w:w="1728" w:type="dxa"/>
          </w:tcPr>
          <w:p w14:paraId="3D8E6A14" w14:textId="77777777" w:rsidR="00735F7A" w:rsidRDefault="00000000">
            <w:r>
              <w:t>Mengidentifikasi ideologi Pancasila, membandingkan dengan ideologi politik lain</w:t>
            </w:r>
          </w:p>
        </w:tc>
        <w:tc>
          <w:tcPr>
            <w:tcW w:w="1728" w:type="dxa"/>
          </w:tcPr>
          <w:p w14:paraId="1B884873" w14:textId="77777777" w:rsidR="00735F7A" w:rsidRDefault="00000000">
            <w:r>
              <w:t>Ideologi Pancasila vs ideologi lain</w:t>
            </w:r>
          </w:p>
        </w:tc>
        <w:tc>
          <w:tcPr>
            <w:tcW w:w="1728" w:type="dxa"/>
          </w:tcPr>
          <w:p w14:paraId="56502CAE" w14:textId="77777777" w:rsidR="00735F7A" w:rsidRDefault="00000000">
            <w:r>
              <w:t>CPL2,3,4</w:t>
            </w:r>
          </w:p>
        </w:tc>
        <w:tc>
          <w:tcPr>
            <w:tcW w:w="1728" w:type="dxa"/>
          </w:tcPr>
          <w:p w14:paraId="5CCF054C" w14:textId="77777777" w:rsidR="00735F7A" w:rsidRDefault="00000000">
            <w:r>
              <w:t>CPMK4</w:t>
            </w:r>
          </w:p>
        </w:tc>
      </w:tr>
      <w:tr w:rsidR="00735F7A" w14:paraId="79B646AF" w14:textId="77777777">
        <w:tc>
          <w:tcPr>
            <w:tcW w:w="1728" w:type="dxa"/>
          </w:tcPr>
          <w:p w14:paraId="7DBD11DC" w14:textId="77777777" w:rsidR="00735F7A" w:rsidRDefault="00000000">
            <w:r>
              <w:t>12</w:t>
            </w:r>
          </w:p>
        </w:tc>
        <w:tc>
          <w:tcPr>
            <w:tcW w:w="1728" w:type="dxa"/>
          </w:tcPr>
          <w:p w14:paraId="59630D4C" w14:textId="77777777" w:rsidR="00735F7A" w:rsidRDefault="00000000">
            <w:r>
              <w:t>Menjelaskan demokrasi, gelombang demokratisasi, HAM &amp; politik</w:t>
            </w:r>
          </w:p>
        </w:tc>
        <w:tc>
          <w:tcPr>
            <w:tcW w:w="1728" w:type="dxa"/>
          </w:tcPr>
          <w:p w14:paraId="4801F77F" w14:textId="77777777" w:rsidR="00735F7A" w:rsidRDefault="00000000">
            <w:r>
              <w:t>Demokrasi &amp; HAM</w:t>
            </w:r>
          </w:p>
        </w:tc>
        <w:tc>
          <w:tcPr>
            <w:tcW w:w="1728" w:type="dxa"/>
          </w:tcPr>
          <w:p w14:paraId="0E80A9A4" w14:textId="77777777" w:rsidR="00735F7A" w:rsidRDefault="00000000">
            <w:r>
              <w:t>CPL2,3,4</w:t>
            </w:r>
          </w:p>
        </w:tc>
        <w:tc>
          <w:tcPr>
            <w:tcW w:w="1728" w:type="dxa"/>
          </w:tcPr>
          <w:p w14:paraId="78F8BEA2" w14:textId="77777777" w:rsidR="00735F7A" w:rsidRDefault="00000000">
            <w:r>
              <w:t>CPMK4,5</w:t>
            </w:r>
          </w:p>
        </w:tc>
      </w:tr>
      <w:tr w:rsidR="00735F7A" w14:paraId="170B7EAB" w14:textId="77777777">
        <w:tc>
          <w:tcPr>
            <w:tcW w:w="1728" w:type="dxa"/>
          </w:tcPr>
          <w:p w14:paraId="60C28EE6" w14:textId="77777777" w:rsidR="00735F7A" w:rsidRDefault="00000000">
            <w:r>
              <w:t>13</w:t>
            </w:r>
          </w:p>
        </w:tc>
        <w:tc>
          <w:tcPr>
            <w:tcW w:w="1728" w:type="dxa"/>
          </w:tcPr>
          <w:p w14:paraId="22F0F9FA" w14:textId="77777777" w:rsidR="00735F7A" w:rsidRDefault="00000000">
            <w:r>
              <w:t>Mendeskripsikan nation-state, nasionalisme, nation building, komunitas politik</w:t>
            </w:r>
          </w:p>
        </w:tc>
        <w:tc>
          <w:tcPr>
            <w:tcW w:w="1728" w:type="dxa"/>
          </w:tcPr>
          <w:p w14:paraId="11B2BF4B" w14:textId="77777777" w:rsidR="00735F7A" w:rsidRDefault="00000000">
            <w:r>
              <w:t>Nasionalisme, terbentuknya bangsa</w:t>
            </w:r>
          </w:p>
        </w:tc>
        <w:tc>
          <w:tcPr>
            <w:tcW w:w="1728" w:type="dxa"/>
          </w:tcPr>
          <w:p w14:paraId="11616110" w14:textId="77777777" w:rsidR="00735F7A" w:rsidRDefault="00000000">
            <w:r>
              <w:t>CPL2,3</w:t>
            </w:r>
          </w:p>
        </w:tc>
        <w:tc>
          <w:tcPr>
            <w:tcW w:w="1728" w:type="dxa"/>
          </w:tcPr>
          <w:p w14:paraId="5FD55ADB" w14:textId="77777777" w:rsidR="00735F7A" w:rsidRDefault="00000000">
            <w:r>
              <w:t>CPMK5</w:t>
            </w:r>
          </w:p>
        </w:tc>
      </w:tr>
      <w:tr w:rsidR="00735F7A" w14:paraId="6DCD4BEF" w14:textId="77777777">
        <w:tc>
          <w:tcPr>
            <w:tcW w:w="1728" w:type="dxa"/>
          </w:tcPr>
          <w:p w14:paraId="2F072A4F" w14:textId="77777777" w:rsidR="00735F7A" w:rsidRDefault="00000000">
            <w:r>
              <w:t>14</w:t>
            </w:r>
          </w:p>
        </w:tc>
        <w:tc>
          <w:tcPr>
            <w:tcW w:w="1728" w:type="dxa"/>
          </w:tcPr>
          <w:p w14:paraId="40EED76A" w14:textId="77777777" w:rsidR="00735F7A" w:rsidRDefault="00000000">
            <w:r>
              <w:t>Menjelaskan politik identitas, ragam identitas, sejarah, fungsi, tipologi partai, sistem kepartaian</w:t>
            </w:r>
          </w:p>
        </w:tc>
        <w:tc>
          <w:tcPr>
            <w:tcW w:w="1728" w:type="dxa"/>
          </w:tcPr>
          <w:p w14:paraId="25CAD89F" w14:textId="77777777" w:rsidR="00735F7A" w:rsidRDefault="00000000">
            <w:r>
              <w:t>Politik identitas &amp; partai politik</w:t>
            </w:r>
          </w:p>
        </w:tc>
        <w:tc>
          <w:tcPr>
            <w:tcW w:w="1728" w:type="dxa"/>
          </w:tcPr>
          <w:p w14:paraId="71E520CD" w14:textId="77777777" w:rsidR="00735F7A" w:rsidRDefault="00000000">
            <w:r>
              <w:t>CPL2,3,4</w:t>
            </w:r>
          </w:p>
        </w:tc>
        <w:tc>
          <w:tcPr>
            <w:tcW w:w="1728" w:type="dxa"/>
          </w:tcPr>
          <w:p w14:paraId="7E285EE4" w14:textId="77777777" w:rsidR="00735F7A" w:rsidRDefault="00000000">
            <w:r>
              <w:t>CPMK5</w:t>
            </w:r>
          </w:p>
        </w:tc>
      </w:tr>
      <w:tr w:rsidR="00735F7A" w14:paraId="3EF53C0B" w14:textId="77777777">
        <w:tc>
          <w:tcPr>
            <w:tcW w:w="1728" w:type="dxa"/>
          </w:tcPr>
          <w:p w14:paraId="77E6FA72" w14:textId="77777777" w:rsidR="00735F7A" w:rsidRDefault="00000000">
            <w:r>
              <w:t>15</w:t>
            </w:r>
          </w:p>
        </w:tc>
        <w:tc>
          <w:tcPr>
            <w:tcW w:w="1728" w:type="dxa"/>
          </w:tcPr>
          <w:p w14:paraId="7322D388" w14:textId="77777777" w:rsidR="00735F7A" w:rsidRDefault="00000000">
            <w:r>
              <w:t>Mendeskripsikan pemilu, parlemen, sosialisasi, budaya politik, partisipasi politik</w:t>
            </w:r>
          </w:p>
        </w:tc>
        <w:tc>
          <w:tcPr>
            <w:tcW w:w="1728" w:type="dxa"/>
          </w:tcPr>
          <w:p w14:paraId="1A1A0CCF" w14:textId="77777777" w:rsidR="00735F7A" w:rsidRDefault="00000000">
            <w:r>
              <w:t>Pemilu, parlemen, sosialisasi &amp; partisipasi politik</w:t>
            </w:r>
          </w:p>
        </w:tc>
        <w:tc>
          <w:tcPr>
            <w:tcW w:w="1728" w:type="dxa"/>
          </w:tcPr>
          <w:p w14:paraId="746A132C" w14:textId="77777777" w:rsidR="00735F7A" w:rsidRDefault="00000000">
            <w:r>
              <w:t>CPL2,3,4</w:t>
            </w:r>
          </w:p>
        </w:tc>
        <w:tc>
          <w:tcPr>
            <w:tcW w:w="1728" w:type="dxa"/>
          </w:tcPr>
          <w:p w14:paraId="246E851C" w14:textId="77777777" w:rsidR="00735F7A" w:rsidRDefault="00000000">
            <w:r>
              <w:t>CPMK5</w:t>
            </w:r>
          </w:p>
        </w:tc>
      </w:tr>
      <w:tr w:rsidR="00735F7A" w14:paraId="58404994" w14:textId="77777777">
        <w:tc>
          <w:tcPr>
            <w:tcW w:w="1728" w:type="dxa"/>
          </w:tcPr>
          <w:p w14:paraId="610D46AA" w14:textId="77777777" w:rsidR="00735F7A" w:rsidRDefault="00000000">
            <w:r>
              <w:t>16</w:t>
            </w:r>
          </w:p>
        </w:tc>
        <w:tc>
          <w:tcPr>
            <w:tcW w:w="1728" w:type="dxa"/>
          </w:tcPr>
          <w:p w14:paraId="555CCB56" w14:textId="77777777" w:rsidR="00735F7A" w:rsidRDefault="00000000">
            <w:r>
              <w:t xml:space="preserve">Menganalisis lembaga eksekutif, konstitusi, </w:t>
            </w:r>
            <w:r>
              <w:lastRenderedPageBreak/>
              <w:t>yudikatif, militer &amp; mengintegrasikan seluruh capaian</w:t>
            </w:r>
          </w:p>
        </w:tc>
        <w:tc>
          <w:tcPr>
            <w:tcW w:w="1728" w:type="dxa"/>
          </w:tcPr>
          <w:p w14:paraId="63F18B71" w14:textId="77777777" w:rsidR="00735F7A" w:rsidRDefault="00000000">
            <w:r>
              <w:lastRenderedPageBreak/>
              <w:t>Eksekutif, konstitusi, militer, UAS</w:t>
            </w:r>
          </w:p>
        </w:tc>
        <w:tc>
          <w:tcPr>
            <w:tcW w:w="1728" w:type="dxa"/>
          </w:tcPr>
          <w:p w14:paraId="447F48CA" w14:textId="77777777" w:rsidR="00735F7A" w:rsidRDefault="00000000">
            <w:r>
              <w:t>CPL1–4</w:t>
            </w:r>
          </w:p>
        </w:tc>
        <w:tc>
          <w:tcPr>
            <w:tcW w:w="1728" w:type="dxa"/>
          </w:tcPr>
          <w:p w14:paraId="621845F2" w14:textId="77777777" w:rsidR="00735F7A" w:rsidRDefault="00000000">
            <w:r>
              <w:t>CPMK1–5</w:t>
            </w:r>
          </w:p>
        </w:tc>
      </w:tr>
    </w:tbl>
    <w:p w14:paraId="3553857D" w14:textId="77777777" w:rsidR="00735F7A" w:rsidRDefault="00735F7A"/>
    <w:p w14:paraId="6034D444" w14:textId="77777777" w:rsidR="00735F7A" w:rsidRDefault="00000000">
      <w:pPr>
        <w:pStyle w:val="Heading1"/>
      </w:pPr>
      <w:r>
        <w:t>Penilaian dan Rumus Nilai Akhir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35F7A" w14:paraId="255E2064" w14:textId="77777777">
        <w:tc>
          <w:tcPr>
            <w:tcW w:w="2880" w:type="dxa"/>
          </w:tcPr>
          <w:p w14:paraId="65C015F5" w14:textId="77777777" w:rsidR="00735F7A" w:rsidRDefault="00000000">
            <w:r>
              <w:t>Komponen</w:t>
            </w:r>
          </w:p>
        </w:tc>
        <w:tc>
          <w:tcPr>
            <w:tcW w:w="2880" w:type="dxa"/>
          </w:tcPr>
          <w:p w14:paraId="15174F5E" w14:textId="77777777" w:rsidR="00735F7A" w:rsidRDefault="00000000">
            <w:r>
              <w:t>Bobot (%)</w:t>
            </w:r>
          </w:p>
        </w:tc>
        <w:tc>
          <w:tcPr>
            <w:tcW w:w="2880" w:type="dxa"/>
          </w:tcPr>
          <w:p w14:paraId="3A4C8A30" w14:textId="77777777" w:rsidR="00735F7A" w:rsidRDefault="00000000">
            <w:r>
              <w:t>Instrumen</w:t>
            </w:r>
          </w:p>
        </w:tc>
      </w:tr>
      <w:tr w:rsidR="00735F7A" w14:paraId="06BE2333" w14:textId="77777777">
        <w:tc>
          <w:tcPr>
            <w:tcW w:w="2880" w:type="dxa"/>
          </w:tcPr>
          <w:p w14:paraId="270D64B6" w14:textId="77777777" w:rsidR="00735F7A" w:rsidRDefault="00000000">
            <w:r>
              <w:t>Ujian Akhir Semester</w:t>
            </w:r>
          </w:p>
        </w:tc>
        <w:tc>
          <w:tcPr>
            <w:tcW w:w="2880" w:type="dxa"/>
          </w:tcPr>
          <w:p w14:paraId="47DD5F6D" w14:textId="77777777" w:rsidR="00735F7A" w:rsidRDefault="00000000">
            <w:r>
              <w:t>40</w:t>
            </w:r>
          </w:p>
        </w:tc>
        <w:tc>
          <w:tcPr>
            <w:tcW w:w="2880" w:type="dxa"/>
          </w:tcPr>
          <w:p w14:paraId="12A2B31D" w14:textId="77777777" w:rsidR="00735F7A" w:rsidRDefault="00000000">
            <w:r>
              <w:t>Esai/proyek/analisis kasus</w:t>
            </w:r>
          </w:p>
        </w:tc>
      </w:tr>
      <w:tr w:rsidR="00735F7A" w14:paraId="5CBDC0D9" w14:textId="77777777">
        <w:tc>
          <w:tcPr>
            <w:tcW w:w="2880" w:type="dxa"/>
          </w:tcPr>
          <w:p w14:paraId="47590FD4" w14:textId="77777777" w:rsidR="00735F7A" w:rsidRDefault="00000000">
            <w:r>
              <w:t>Ujian Tengah Semester</w:t>
            </w:r>
          </w:p>
        </w:tc>
        <w:tc>
          <w:tcPr>
            <w:tcW w:w="2880" w:type="dxa"/>
          </w:tcPr>
          <w:p w14:paraId="3EC1099D" w14:textId="77777777" w:rsidR="00735F7A" w:rsidRDefault="00000000">
            <w:r>
              <w:t>20</w:t>
            </w:r>
          </w:p>
        </w:tc>
        <w:tc>
          <w:tcPr>
            <w:tcW w:w="2880" w:type="dxa"/>
          </w:tcPr>
          <w:p w14:paraId="0E9A9E76" w14:textId="77777777" w:rsidR="00735F7A" w:rsidRDefault="00000000">
            <w:r>
              <w:t>Pilihan ganda, esai</w:t>
            </w:r>
          </w:p>
        </w:tc>
      </w:tr>
      <w:tr w:rsidR="00735F7A" w14:paraId="130F0584" w14:textId="77777777">
        <w:tc>
          <w:tcPr>
            <w:tcW w:w="2880" w:type="dxa"/>
          </w:tcPr>
          <w:p w14:paraId="769C3692" w14:textId="77777777" w:rsidR="00735F7A" w:rsidRDefault="00000000">
            <w:r>
              <w:t>Tugas Terstruktur</w:t>
            </w:r>
          </w:p>
        </w:tc>
        <w:tc>
          <w:tcPr>
            <w:tcW w:w="2880" w:type="dxa"/>
          </w:tcPr>
          <w:p w14:paraId="61E674E6" w14:textId="77777777" w:rsidR="00735F7A" w:rsidRDefault="00000000">
            <w:r>
              <w:t>20</w:t>
            </w:r>
          </w:p>
        </w:tc>
        <w:tc>
          <w:tcPr>
            <w:tcW w:w="2880" w:type="dxa"/>
          </w:tcPr>
          <w:p w14:paraId="611F911E" w14:textId="77777777" w:rsidR="00735F7A" w:rsidRDefault="00000000">
            <w:r>
              <w:t>Makalah, resume, presentasi, tugas kelompok</w:t>
            </w:r>
          </w:p>
        </w:tc>
      </w:tr>
      <w:tr w:rsidR="00735F7A" w14:paraId="752482E4" w14:textId="77777777">
        <w:tc>
          <w:tcPr>
            <w:tcW w:w="2880" w:type="dxa"/>
          </w:tcPr>
          <w:p w14:paraId="425355B8" w14:textId="77777777" w:rsidR="00735F7A" w:rsidRDefault="00000000">
            <w:r>
              <w:t>Partisipasi Aktif</w:t>
            </w:r>
          </w:p>
        </w:tc>
        <w:tc>
          <w:tcPr>
            <w:tcW w:w="2880" w:type="dxa"/>
          </w:tcPr>
          <w:p w14:paraId="120C5999" w14:textId="77777777" w:rsidR="00735F7A" w:rsidRDefault="00000000">
            <w:r>
              <w:t>20</w:t>
            </w:r>
          </w:p>
        </w:tc>
        <w:tc>
          <w:tcPr>
            <w:tcW w:w="2880" w:type="dxa"/>
          </w:tcPr>
          <w:p w14:paraId="7ED60FAE" w14:textId="77777777" w:rsidR="00735F7A" w:rsidRDefault="00000000">
            <w:r>
              <w:t>Observasi kehadiran, diskusi, kontribusi</w:t>
            </w:r>
          </w:p>
        </w:tc>
      </w:tr>
    </w:tbl>
    <w:p w14:paraId="14BE4843" w14:textId="77777777" w:rsidR="00735F7A" w:rsidRDefault="00000000">
      <w:r>
        <w:t>Rumus Nilai Akhir:</w:t>
      </w:r>
      <w:r>
        <w:br/>
        <w:t>NA = (20% x Partisipasi) + (20% x Tugas) + (20% x UTS) + (40% x UAS)</w:t>
      </w:r>
    </w:p>
    <w:p w14:paraId="62E6E750" w14:textId="77777777" w:rsidR="00735F7A" w:rsidRDefault="00735F7A"/>
    <w:p w14:paraId="4F44D203" w14:textId="77777777" w:rsidR="00735F7A" w:rsidRDefault="00000000">
      <w:pPr>
        <w:pStyle w:val="Heading1"/>
      </w:pPr>
      <w:r>
        <w:t>Bentuk Instrumen Evaluasi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35F7A" w14:paraId="047DD8B6" w14:textId="77777777">
        <w:tc>
          <w:tcPr>
            <w:tcW w:w="4320" w:type="dxa"/>
          </w:tcPr>
          <w:p w14:paraId="1E3990CA" w14:textId="77777777" w:rsidR="00735F7A" w:rsidRDefault="00000000">
            <w:r>
              <w:t>Bentuk Evaluasi</w:t>
            </w:r>
          </w:p>
        </w:tc>
        <w:tc>
          <w:tcPr>
            <w:tcW w:w="4320" w:type="dxa"/>
          </w:tcPr>
          <w:p w14:paraId="217444BD" w14:textId="77777777" w:rsidR="00735F7A" w:rsidRDefault="00000000">
            <w:r>
              <w:t>Deskripsi / Contoh</w:t>
            </w:r>
          </w:p>
        </w:tc>
      </w:tr>
      <w:tr w:rsidR="00735F7A" w14:paraId="76860916" w14:textId="77777777">
        <w:tc>
          <w:tcPr>
            <w:tcW w:w="4320" w:type="dxa"/>
          </w:tcPr>
          <w:p w14:paraId="6AEF6D9F" w14:textId="77777777" w:rsidR="00735F7A" w:rsidRDefault="00000000">
            <w:r>
              <w:t>UTS</w:t>
            </w:r>
          </w:p>
        </w:tc>
        <w:tc>
          <w:tcPr>
            <w:tcW w:w="4320" w:type="dxa"/>
          </w:tcPr>
          <w:p w14:paraId="7E4D4CBE" w14:textId="77777777" w:rsidR="00735F7A" w:rsidRDefault="00000000">
            <w:r>
              <w:t>Pilihan ganda, esai, studi kasus</w:t>
            </w:r>
          </w:p>
        </w:tc>
      </w:tr>
      <w:tr w:rsidR="00735F7A" w14:paraId="762D7EA5" w14:textId="77777777">
        <w:tc>
          <w:tcPr>
            <w:tcW w:w="4320" w:type="dxa"/>
          </w:tcPr>
          <w:p w14:paraId="0F1778C5" w14:textId="77777777" w:rsidR="00735F7A" w:rsidRDefault="00000000">
            <w:r>
              <w:t>UAS</w:t>
            </w:r>
          </w:p>
        </w:tc>
        <w:tc>
          <w:tcPr>
            <w:tcW w:w="4320" w:type="dxa"/>
          </w:tcPr>
          <w:p w14:paraId="1280E713" w14:textId="77777777" w:rsidR="00735F7A" w:rsidRDefault="00000000">
            <w:r>
              <w:t>Esai, proyek, analisis kasus, open book/closed book</w:t>
            </w:r>
          </w:p>
        </w:tc>
      </w:tr>
      <w:tr w:rsidR="00735F7A" w14:paraId="5B349C08" w14:textId="77777777">
        <w:tc>
          <w:tcPr>
            <w:tcW w:w="4320" w:type="dxa"/>
          </w:tcPr>
          <w:p w14:paraId="4A60695D" w14:textId="77777777" w:rsidR="00735F7A" w:rsidRDefault="00000000">
            <w:r>
              <w:t>Tugas Individu/Kelompok</w:t>
            </w:r>
          </w:p>
        </w:tc>
        <w:tc>
          <w:tcPr>
            <w:tcW w:w="4320" w:type="dxa"/>
          </w:tcPr>
          <w:p w14:paraId="6FB70480" w14:textId="77777777" w:rsidR="00735F7A" w:rsidRDefault="00000000">
            <w:r>
              <w:t>Makalah analisis, resume bacaan, presentasi kelompok</w:t>
            </w:r>
          </w:p>
        </w:tc>
      </w:tr>
      <w:tr w:rsidR="00735F7A" w14:paraId="7EB1FAD9" w14:textId="77777777">
        <w:tc>
          <w:tcPr>
            <w:tcW w:w="4320" w:type="dxa"/>
          </w:tcPr>
          <w:p w14:paraId="0C52D0BA" w14:textId="77777777" w:rsidR="00735F7A" w:rsidRDefault="00000000">
            <w:r>
              <w:t>Partisipasi</w:t>
            </w:r>
          </w:p>
        </w:tc>
        <w:tc>
          <w:tcPr>
            <w:tcW w:w="4320" w:type="dxa"/>
          </w:tcPr>
          <w:p w14:paraId="601E1FAC" w14:textId="77777777" w:rsidR="00735F7A" w:rsidRDefault="00000000">
            <w:r>
              <w:t>Kehadiran, diskusi aktif, kontribusi forum kelas</w:t>
            </w:r>
          </w:p>
        </w:tc>
      </w:tr>
    </w:tbl>
    <w:p w14:paraId="0CF15038" w14:textId="77777777" w:rsidR="00735F7A" w:rsidRDefault="00735F7A"/>
    <w:p w14:paraId="209F31B6" w14:textId="77777777" w:rsidR="00735F7A" w:rsidRDefault="00000000">
      <w:pPr>
        <w:pStyle w:val="Heading1"/>
      </w:pPr>
      <w:r>
        <w:t>Kisi-Kisi UTS/UAS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35F7A" w14:paraId="29688A12" w14:textId="77777777">
        <w:tc>
          <w:tcPr>
            <w:tcW w:w="2160" w:type="dxa"/>
          </w:tcPr>
          <w:p w14:paraId="1642E3E5" w14:textId="77777777" w:rsidR="00735F7A" w:rsidRDefault="00000000">
            <w:r>
              <w:t>Ujian</w:t>
            </w:r>
          </w:p>
        </w:tc>
        <w:tc>
          <w:tcPr>
            <w:tcW w:w="2160" w:type="dxa"/>
          </w:tcPr>
          <w:p w14:paraId="1F2D7454" w14:textId="77777777" w:rsidR="00735F7A" w:rsidRDefault="00000000">
            <w:r>
              <w:t>Materi Diujikan</w:t>
            </w:r>
          </w:p>
        </w:tc>
        <w:tc>
          <w:tcPr>
            <w:tcW w:w="2160" w:type="dxa"/>
          </w:tcPr>
          <w:p w14:paraId="2DD46D78" w14:textId="77777777" w:rsidR="00735F7A" w:rsidRDefault="00000000">
            <w:r>
              <w:t>Jenis Soal</w:t>
            </w:r>
          </w:p>
        </w:tc>
        <w:tc>
          <w:tcPr>
            <w:tcW w:w="2160" w:type="dxa"/>
          </w:tcPr>
          <w:p w14:paraId="49785BDA" w14:textId="77777777" w:rsidR="00735F7A" w:rsidRDefault="00000000">
            <w:r>
              <w:t>Level Kognitif</w:t>
            </w:r>
          </w:p>
        </w:tc>
      </w:tr>
      <w:tr w:rsidR="00735F7A" w14:paraId="49E0DAC8" w14:textId="77777777">
        <w:tc>
          <w:tcPr>
            <w:tcW w:w="2160" w:type="dxa"/>
          </w:tcPr>
          <w:p w14:paraId="2A85A025" w14:textId="77777777" w:rsidR="00735F7A" w:rsidRDefault="00000000">
            <w:r>
              <w:t>UTS</w:t>
            </w:r>
          </w:p>
        </w:tc>
        <w:tc>
          <w:tcPr>
            <w:tcW w:w="2160" w:type="dxa"/>
          </w:tcPr>
          <w:p w14:paraId="635D697B" w14:textId="77777777" w:rsidR="00735F7A" w:rsidRDefault="00000000">
            <w:r>
              <w:t>Konsep dasar, sejarah ilmu politik, kekuasaan, legitimasi, pendekatan, negara</w:t>
            </w:r>
          </w:p>
        </w:tc>
        <w:tc>
          <w:tcPr>
            <w:tcW w:w="2160" w:type="dxa"/>
          </w:tcPr>
          <w:p w14:paraId="11A47CD0" w14:textId="77777777" w:rsidR="00735F7A" w:rsidRDefault="00000000">
            <w:r>
              <w:t>Pilihan ganda, esai</w:t>
            </w:r>
          </w:p>
        </w:tc>
        <w:tc>
          <w:tcPr>
            <w:tcW w:w="2160" w:type="dxa"/>
          </w:tcPr>
          <w:p w14:paraId="6E54E4F7" w14:textId="77777777" w:rsidR="00735F7A" w:rsidRDefault="00000000">
            <w:r>
              <w:t>C1–C4</w:t>
            </w:r>
          </w:p>
        </w:tc>
      </w:tr>
      <w:tr w:rsidR="00735F7A" w14:paraId="1A5B06F4" w14:textId="77777777">
        <w:tc>
          <w:tcPr>
            <w:tcW w:w="2160" w:type="dxa"/>
          </w:tcPr>
          <w:p w14:paraId="5235F8A8" w14:textId="77777777" w:rsidR="00735F7A" w:rsidRDefault="00000000">
            <w:r>
              <w:t>UAS</w:t>
            </w:r>
          </w:p>
        </w:tc>
        <w:tc>
          <w:tcPr>
            <w:tcW w:w="2160" w:type="dxa"/>
          </w:tcPr>
          <w:p w14:paraId="7B91223D" w14:textId="77777777" w:rsidR="00735F7A" w:rsidRDefault="00000000">
            <w:r>
              <w:t>Ideologi, demokrasi, nasionalisme, identitas, partai, pemilu, lembaga politik</w:t>
            </w:r>
          </w:p>
        </w:tc>
        <w:tc>
          <w:tcPr>
            <w:tcW w:w="2160" w:type="dxa"/>
          </w:tcPr>
          <w:p w14:paraId="09DB7CDE" w14:textId="77777777" w:rsidR="00735F7A" w:rsidRDefault="00000000">
            <w:r>
              <w:t>Esai/proyek/case study</w:t>
            </w:r>
          </w:p>
        </w:tc>
        <w:tc>
          <w:tcPr>
            <w:tcW w:w="2160" w:type="dxa"/>
          </w:tcPr>
          <w:p w14:paraId="44520A1E" w14:textId="77777777" w:rsidR="00735F7A" w:rsidRDefault="00000000">
            <w:r>
              <w:t>C2–C5</w:t>
            </w:r>
          </w:p>
        </w:tc>
      </w:tr>
    </w:tbl>
    <w:p w14:paraId="31268141" w14:textId="77777777" w:rsidR="00735F7A" w:rsidRDefault="00735F7A"/>
    <w:p w14:paraId="2D396073" w14:textId="77777777" w:rsidR="00735F7A" w:rsidRDefault="00000000">
      <w:pPr>
        <w:pStyle w:val="Heading1"/>
      </w:pPr>
      <w:r>
        <w:lastRenderedPageBreak/>
        <w:t>Rubrik Penilaian Tugas/Essay/Presentasi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1305"/>
        <w:gridCol w:w="1306"/>
        <w:gridCol w:w="1284"/>
        <w:gridCol w:w="1238"/>
        <w:gridCol w:w="1291"/>
      </w:tblGrid>
      <w:tr w:rsidR="00735F7A" w14:paraId="4F3D2C74" w14:textId="77777777">
        <w:tc>
          <w:tcPr>
            <w:tcW w:w="1440" w:type="dxa"/>
          </w:tcPr>
          <w:p w14:paraId="0D35DA59" w14:textId="77777777" w:rsidR="00735F7A" w:rsidRDefault="00000000">
            <w:r>
              <w:t>Kriteria</w:t>
            </w:r>
          </w:p>
        </w:tc>
        <w:tc>
          <w:tcPr>
            <w:tcW w:w="1440" w:type="dxa"/>
          </w:tcPr>
          <w:p w14:paraId="66062F25" w14:textId="77777777" w:rsidR="00735F7A" w:rsidRDefault="00000000">
            <w:r>
              <w:t>Sangat Kurang</w:t>
            </w:r>
          </w:p>
        </w:tc>
        <w:tc>
          <w:tcPr>
            <w:tcW w:w="1440" w:type="dxa"/>
          </w:tcPr>
          <w:p w14:paraId="164B7BBB" w14:textId="77777777" w:rsidR="00735F7A" w:rsidRDefault="00000000">
            <w:r>
              <w:t>Kurang</w:t>
            </w:r>
          </w:p>
        </w:tc>
        <w:tc>
          <w:tcPr>
            <w:tcW w:w="1440" w:type="dxa"/>
          </w:tcPr>
          <w:p w14:paraId="68D66DE0" w14:textId="77777777" w:rsidR="00735F7A" w:rsidRDefault="00000000">
            <w:r>
              <w:t>Cukup</w:t>
            </w:r>
          </w:p>
        </w:tc>
        <w:tc>
          <w:tcPr>
            <w:tcW w:w="1440" w:type="dxa"/>
          </w:tcPr>
          <w:p w14:paraId="05422C61" w14:textId="77777777" w:rsidR="00735F7A" w:rsidRDefault="00000000">
            <w:r>
              <w:t>Baik</w:t>
            </w:r>
          </w:p>
        </w:tc>
        <w:tc>
          <w:tcPr>
            <w:tcW w:w="1440" w:type="dxa"/>
          </w:tcPr>
          <w:p w14:paraId="56AD3E55" w14:textId="77777777" w:rsidR="00735F7A" w:rsidRDefault="00000000">
            <w:r>
              <w:t>Sangat Baik</w:t>
            </w:r>
          </w:p>
        </w:tc>
      </w:tr>
      <w:tr w:rsidR="00735F7A" w14:paraId="234D01B9" w14:textId="77777777">
        <w:tc>
          <w:tcPr>
            <w:tcW w:w="1440" w:type="dxa"/>
          </w:tcPr>
          <w:p w14:paraId="78DF355B" w14:textId="77777777" w:rsidR="00735F7A" w:rsidRDefault="00000000">
            <w:r>
              <w:t>Pemahaman Konsep</w:t>
            </w:r>
          </w:p>
        </w:tc>
        <w:tc>
          <w:tcPr>
            <w:tcW w:w="1440" w:type="dxa"/>
          </w:tcPr>
          <w:p w14:paraId="260ECE62" w14:textId="77777777" w:rsidR="00735F7A" w:rsidRDefault="00000000">
            <w:r>
              <w:t>&lt;20</w:t>
            </w:r>
          </w:p>
        </w:tc>
        <w:tc>
          <w:tcPr>
            <w:tcW w:w="1440" w:type="dxa"/>
          </w:tcPr>
          <w:p w14:paraId="211055DA" w14:textId="77777777" w:rsidR="00735F7A" w:rsidRDefault="00000000">
            <w:r>
              <w:t>21–40</w:t>
            </w:r>
          </w:p>
        </w:tc>
        <w:tc>
          <w:tcPr>
            <w:tcW w:w="1440" w:type="dxa"/>
          </w:tcPr>
          <w:p w14:paraId="0ABA5448" w14:textId="77777777" w:rsidR="00735F7A" w:rsidRDefault="00000000">
            <w:r>
              <w:t>41–60</w:t>
            </w:r>
          </w:p>
        </w:tc>
        <w:tc>
          <w:tcPr>
            <w:tcW w:w="1440" w:type="dxa"/>
          </w:tcPr>
          <w:p w14:paraId="293FF798" w14:textId="77777777" w:rsidR="00735F7A" w:rsidRDefault="00000000">
            <w:r>
              <w:t>61–80</w:t>
            </w:r>
          </w:p>
        </w:tc>
        <w:tc>
          <w:tcPr>
            <w:tcW w:w="1440" w:type="dxa"/>
          </w:tcPr>
          <w:p w14:paraId="160A46DB" w14:textId="77777777" w:rsidR="00735F7A" w:rsidRDefault="00000000">
            <w:r>
              <w:t>&gt;80</w:t>
            </w:r>
          </w:p>
        </w:tc>
      </w:tr>
      <w:tr w:rsidR="00735F7A" w14:paraId="6BC04925" w14:textId="77777777">
        <w:tc>
          <w:tcPr>
            <w:tcW w:w="1440" w:type="dxa"/>
          </w:tcPr>
          <w:p w14:paraId="5C47D898" w14:textId="77777777" w:rsidR="00735F7A" w:rsidRDefault="00000000">
            <w:r>
              <w:t>Analisis &amp; Argumen</w:t>
            </w:r>
          </w:p>
        </w:tc>
        <w:tc>
          <w:tcPr>
            <w:tcW w:w="1440" w:type="dxa"/>
          </w:tcPr>
          <w:p w14:paraId="4B4D1683" w14:textId="77777777" w:rsidR="00735F7A" w:rsidRDefault="00000000">
            <w:r>
              <w:t>&lt;20</w:t>
            </w:r>
          </w:p>
        </w:tc>
        <w:tc>
          <w:tcPr>
            <w:tcW w:w="1440" w:type="dxa"/>
          </w:tcPr>
          <w:p w14:paraId="67656A84" w14:textId="77777777" w:rsidR="00735F7A" w:rsidRDefault="00000000">
            <w:r>
              <w:t>21–40</w:t>
            </w:r>
          </w:p>
        </w:tc>
        <w:tc>
          <w:tcPr>
            <w:tcW w:w="1440" w:type="dxa"/>
          </w:tcPr>
          <w:p w14:paraId="38B43C5F" w14:textId="77777777" w:rsidR="00735F7A" w:rsidRDefault="00000000">
            <w:r>
              <w:t>41–60</w:t>
            </w:r>
          </w:p>
        </w:tc>
        <w:tc>
          <w:tcPr>
            <w:tcW w:w="1440" w:type="dxa"/>
          </w:tcPr>
          <w:p w14:paraId="757CC9FF" w14:textId="77777777" w:rsidR="00735F7A" w:rsidRDefault="00000000">
            <w:r>
              <w:t>61–80</w:t>
            </w:r>
          </w:p>
        </w:tc>
        <w:tc>
          <w:tcPr>
            <w:tcW w:w="1440" w:type="dxa"/>
          </w:tcPr>
          <w:p w14:paraId="4F5E3266" w14:textId="77777777" w:rsidR="00735F7A" w:rsidRDefault="00000000">
            <w:r>
              <w:t>&gt;80</w:t>
            </w:r>
          </w:p>
        </w:tc>
      </w:tr>
      <w:tr w:rsidR="00735F7A" w14:paraId="7EE16108" w14:textId="77777777">
        <w:tc>
          <w:tcPr>
            <w:tcW w:w="1440" w:type="dxa"/>
          </w:tcPr>
          <w:p w14:paraId="4AC30554" w14:textId="77777777" w:rsidR="00735F7A" w:rsidRDefault="00000000">
            <w:r>
              <w:t>Struktur/Koherensi</w:t>
            </w:r>
          </w:p>
        </w:tc>
        <w:tc>
          <w:tcPr>
            <w:tcW w:w="1440" w:type="dxa"/>
          </w:tcPr>
          <w:p w14:paraId="36B04F24" w14:textId="77777777" w:rsidR="00735F7A" w:rsidRDefault="00000000">
            <w:r>
              <w:t>&lt;20</w:t>
            </w:r>
          </w:p>
        </w:tc>
        <w:tc>
          <w:tcPr>
            <w:tcW w:w="1440" w:type="dxa"/>
          </w:tcPr>
          <w:p w14:paraId="24D8F9F0" w14:textId="77777777" w:rsidR="00735F7A" w:rsidRDefault="00000000">
            <w:r>
              <w:t>21–40</w:t>
            </w:r>
          </w:p>
        </w:tc>
        <w:tc>
          <w:tcPr>
            <w:tcW w:w="1440" w:type="dxa"/>
          </w:tcPr>
          <w:p w14:paraId="32F92835" w14:textId="77777777" w:rsidR="00735F7A" w:rsidRDefault="00000000">
            <w:r>
              <w:t>41–60</w:t>
            </w:r>
          </w:p>
        </w:tc>
        <w:tc>
          <w:tcPr>
            <w:tcW w:w="1440" w:type="dxa"/>
          </w:tcPr>
          <w:p w14:paraId="1B883FB0" w14:textId="77777777" w:rsidR="00735F7A" w:rsidRDefault="00000000">
            <w:r>
              <w:t>61–80</w:t>
            </w:r>
          </w:p>
        </w:tc>
        <w:tc>
          <w:tcPr>
            <w:tcW w:w="1440" w:type="dxa"/>
          </w:tcPr>
          <w:p w14:paraId="550012E3" w14:textId="77777777" w:rsidR="00735F7A" w:rsidRDefault="00000000">
            <w:r>
              <w:t>&gt;80</w:t>
            </w:r>
          </w:p>
        </w:tc>
      </w:tr>
      <w:tr w:rsidR="00735F7A" w14:paraId="4E138B2B" w14:textId="77777777">
        <w:tc>
          <w:tcPr>
            <w:tcW w:w="1440" w:type="dxa"/>
          </w:tcPr>
          <w:p w14:paraId="2754768E" w14:textId="77777777" w:rsidR="00735F7A" w:rsidRDefault="00000000">
            <w:r>
              <w:t>Referensi &amp; Etika</w:t>
            </w:r>
          </w:p>
        </w:tc>
        <w:tc>
          <w:tcPr>
            <w:tcW w:w="1440" w:type="dxa"/>
          </w:tcPr>
          <w:p w14:paraId="6E54E8CB" w14:textId="77777777" w:rsidR="00735F7A" w:rsidRDefault="00000000">
            <w:r>
              <w:t>&lt;20</w:t>
            </w:r>
          </w:p>
        </w:tc>
        <w:tc>
          <w:tcPr>
            <w:tcW w:w="1440" w:type="dxa"/>
          </w:tcPr>
          <w:p w14:paraId="4A73B153" w14:textId="77777777" w:rsidR="00735F7A" w:rsidRDefault="00000000">
            <w:r>
              <w:t>21–40</w:t>
            </w:r>
          </w:p>
        </w:tc>
        <w:tc>
          <w:tcPr>
            <w:tcW w:w="1440" w:type="dxa"/>
          </w:tcPr>
          <w:p w14:paraId="5366A77A" w14:textId="77777777" w:rsidR="00735F7A" w:rsidRDefault="00000000">
            <w:r>
              <w:t>41–60</w:t>
            </w:r>
          </w:p>
        </w:tc>
        <w:tc>
          <w:tcPr>
            <w:tcW w:w="1440" w:type="dxa"/>
          </w:tcPr>
          <w:p w14:paraId="2433C37F" w14:textId="77777777" w:rsidR="00735F7A" w:rsidRDefault="00000000">
            <w:r>
              <w:t>61–80</w:t>
            </w:r>
          </w:p>
        </w:tc>
        <w:tc>
          <w:tcPr>
            <w:tcW w:w="1440" w:type="dxa"/>
          </w:tcPr>
          <w:p w14:paraId="70DFA03F" w14:textId="77777777" w:rsidR="00735F7A" w:rsidRDefault="00000000">
            <w:r>
              <w:t>&gt;80</w:t>
            </w:r>
          </w:p>
        </w:tc>
      </w:tr>
      <w:tr w:rsidR="00735F7A" w14:paraId="5BFAD05E" w14:textId="77777777">
        <w:tc>
          <w:tcPr>
            <w:tcW w:w="1440" w:type="dxa"/>
          </w:tcPr>
          <w:p w14:paraId="5ECEDB3E" w14:textId="77777777" w:rsidR="00735F7A" w:rsidRDefault="00000000">
            <w:r>
              <w:t>Komunikasi/Presentasi</w:t>
            </w:r>
          </w:p>
        </w:tc>
        <w:tc>
          <w:tcPr>
            <w:tcW w:w="1440" w:type="dxa"/>
          </w:tcPr>
          <w:p w14:paraId="40BDC592" w14:textId="77777777" w:rsidR="00735F7A" w:rsidRDefault="00000000">
            <w:r>
              <w:t>&lt;20</w:t>
            </w:r>
          </w:p>
        </w:tc>
        <w:tc>
          <w:tcPr>
            <w:tcW w:w="1440" w:type="dxa"/>
          </w:tcPr>
          <w:p w14:paraId="4B514908" w14:textId="77777777" w:rsidR="00735F7A" w:rsidRDefault="00000000">
            <w:r>
              <w:t>21–40</w:t>
            </w:r>
          </w:p>
        </w:tc>
        <w:tc>
          <w:tcPr>
            <w:tcW w:w="1440" w:type="dxa"/>
          </w:tcPr>
          <w:p w14:paraId="086B8D54" w14:textId="77777777" w:rsidR="00735F7A" w:rsidRDefault="00000000">
            <w:r>
              <w:t>41–60</w:t>
            </w:r>
          </w:p>
        </w:tc>
        <w:tc>
          <w:tcPr>
            <w:tcW w:w="1440" w:type="dxa"/>
          </w:tcPr>
          <w:p w14:paraId="211985B1" w14:textId="77777777" w:rsidR="00735F7A" w:rsidRDefault="00000000">
            <w:r>
              <w:t>61–80</w:t>
            </w:r>
          </w:p>
        </w:tc>
        <w:tc>
          <w:tcPr>
            <w:tcW w:w="1440" w:type="dxa"/>
          </w:tcPr>
          <w:p w14:paraId="6B2A974A" w14:textId="77777777" w:rsidR="00735F7A" w:rsidRDefault="00000000">
            <w:r>
              <w:t>&gt;80</w:t>
            </w:r>
          </w:p>
        </w:tc>
      </w:tr>
    </w:tbl>
    <w:p w14:paraId="401881F0" w14:textId="77777777" w:rsidR="00735F7A" w:rsidRDefault="00735F7A"/>
    <w:p w14:paraId="073D9B39" w14:textId="77777777" w:rsidR="00735F7A" w:rsidRDefault="00000000">
      <w:pPr>
        <w:pStyle w:val="Heading1"/>
      </w:pPr>
      <w:r>
        <w:t>Daftar Pustaka Utama &amp; Tambahan</w:t>
      </w:r>
    </w:p>
    <w:sectPr w:rsidR="00735F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668918">
    <w:abstractNumId w:val="8"/>
  </w:num>
  <w:num w:numId="2" w16cid:durableId="1092773056">
    <w:abstractNumId w:val="6"/>
  </w:num>
  <w:num w:numId="3" w16cid:durableId="263079944">
    <w:abstractNumId w:val="5"/>
  </w:num>
  <w:num w:numId="4" w16cid:durableId="1466002273">
    <w:abstractNumId w:val="4"/>
  </w:num>
  <w:num w:numId="5" w16cid:durableId="1395161215">
    <w:abstractNumId w:val="7"/>
  </w:num>
  <w:num w:numId="6" w16cid:durableId="1053577930">
    <w:abstractNumId w:val="3"/>
  </w:num>
  <w:num w:numId="7" w16cid:durableId="704525225">
    <w:abstractNumId w:val="2"/>
  </w:num>
  <w:num w:numId="8" w16cid:durableId="2117557752">
    <w:abstractNumId w:val="1"/>
  </w:num>
  <w:num w:numId="9" w16cid:durableId="47580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10D7"/>
    <w:rsid w:val="006E58FA"/>
    <w:rsid w:val="00707C06"/>
    <w:rsid w:val="00735F7A"/>
    <w:rsid w:val="00AA1D8D"/>
    <w:rsid w:val="00AD1688"/>
    <w:rsid w:val="00B47730"/>
    <w:rsid w:val="00CB0664"/>
    <w:rsid w:val="00CF58C9"/>
    <w:rsid w:val="00D340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2FCC9"/>
  <w14:defaultImageDpi w14:val="300"/>
  <w15:docId w15:val="{5B951109-A408-4E51-BC93-B37A5470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 .</cp:lastModifiedBy>
  <cp:revision>5</cp:revision>
  <dcterms:created xsi:type="dcterms:W3CDTF">2013-12-23T23:15:00Z</dcterms:created>
  <dcterms:modified xsi:type="dcterms:W3CDTF">2025-08-28T02:00:00Z</dcterms:modified>
  <cp:category/>
</cp:coreProperties>
</file>