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E5" w:rsidRPr="00FF4168" w:rsidRDefault="008627D6" w:rsidP="008627D6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F4168">
        <w:rPr>
          <w:rFonts w:ascii="Times New Roman" w:hAnsi="Times New Roman" w:cs="Times New Roman"/>
          <w:sz w:val="24"/>
          <w:szCs w:val="24"/>
        </w:rPr>
        <w:t>LEMBAR DISKUSI</w:t>
      </w:r>
    </w:p>
    <w:p w:rsidR="006A62E5" w:rsidRPr="00FF4168" w:rsidRDefault="008627D6" w:rsidP="008627D6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168">
        <w:rPr>
          <w:rFonts w:ascii="Times New Roman" w:hAnsi="Times New Roman" w:cs="Times New Roman"/>
          <w:sz w:val="24"/>
          <w:szCs w:val="24"/>
        </w:rPr>
        <w:t xml:space="preserve">Mata </w:t>
      </w:r>
      <w:proofErr w:type="gramStart"/>
      <w:r w:rsidRPr="00FF4168">
        <w:rPr>
          <w:rFonts w:ascii="Times New Roman" w:hAnsi="Times New Roman" w:cs="Times New Roman"/>
          <w:sz w:val="24"/>
          <w:szCs w:val="24"/>
        </w:rPr>
        <w:t>Kuliah :</w:t>
      </w:r>
      <w:proofErr w:type="gramEnd"/>
      <w:r w:rsidRPr="00FF4168">
        <w:rPr>
          <w:rFonts w:ascii="Times New Roman" w:hAnsi="Times New Roman" w:cs="Times New Roman"/>
          <w:sz w:val="24"/>
          <w:szCs w:val="24"/>
        </w:rPr>
        <w:t xml:space="preserve"> Teori Relativitas</w:t>
      </w:r>
      <w:r w:rsidRPr="00FF4168">
        <w:rPr>
          <w:rFonts w:ascii="Times New Roman" w:hAnsi="Times New Roman" w:cs="Times New Roman"/>
          <w:sz w:val="24"/>
          <w:szCs w:val="24"/>
        </w:rPr>
        <w:br/>
        <w:t>Program Studi Pendidikan Fisika</w:t>
      </w:r>
      <w:r w:rsidRPr="00FF4168">
        <w:rPr>
          <w:rFonts w:ascii="Times New Roman" w:hAnsi="Times New Roman" w:cs="Times New Roman"/>
          <w:sz w:val="24"/>
          <w:szCs w:val="24"/>
        </w:rPr>
        <w:br/>
        <w:t>Jurusan PMIPA, FKIP Universitas Lampung</w:t>
      </w:r>
      <w:r w:rsidRPr="00FF4168">
        <w:rPr>
          <w:rFonts w:ascii="Times New Roman" w:hAnsi="Times New Roman" w:cs="Times New Roman"/>
          <w:sz w:val="24"/>
          <w:szCs w:val="24"/>
        </w:rPr>
        <w:br/>
      </w:r>
    </w:p>
    <w:p w:rsidR="00FF4168" w:rsidRPr="00FF4168" w:rsidRDefault="008627D6" w:rsidP="00FF416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F4168">
        <w:rPr>
          <w:rFonts w:ascii="Times New Roman" w:hAnsi="Times New Roman" w:cs="Times New Roman"/>
          <w:b/>
          <w:sz w:val="24"/>
          <w:szCs w:val="24"/>
        </w:rPr>
        <w:t>Petunjuk</w:t>
      </w:r>
      <w:proofErr w:type="gramStart"/>
      <w:r w:rsidRPr="00FF416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FF4168">
        <w:rPr>
          <w:rFonts w:ascii="Times New Roman" w:hAnsi="Times New Roman" w:cs="Times New Roman"/>
          <w:b/>
          <w:sz w:val="24"/>
          <w:szCs w:val="24"/>
        </w:rPr>
        <w:br/>
      </w:r>
      <w:r w:rsidRPr="00FF4168">
        <w:rPr>
          <w:rFonts w:ascii="Times New Roman" w:hAnsi="Times New Roman" w:cs="Times New Roman"/>
          <w:sz w:val="24"/>
          <w:szCs w:val="24"/>
        </w:rPr>
        <w:t xml:space="preserve">Bacalah setiap pertanyaan dengan seksama dan tuliskan jawaban Anda secara singkat, padat, dan berdasarkan pemahaman konsep. </w:t>
      </w:r>
      <w:proofErr w:type="gramStart"/>
      <w:r w:rsidRPr="00FF41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Gunakan argumen fisika yang logis, </w:t>
      </w:r>
      <w:proofErr w:type="spellStart"/>
      <w:r w:rsidRPr="00FF4168">
        <w:rPr>
          <w:rFonts w:ascii="Times New Roman" w:hAnsi="Times New Roman" w:cs="Times New Roman"/>
          <w:b/>
          <w:color w:val="FF0000"/>
          <w:sz w:val="24"/>
          <w:szCs w:val="24"/>
        </w:rPr>
        <w:t>bukan</w:t>
      </w:r>
      <w:proofErr w:type="spellEnd"/>
      <w:r w:rsidRPr="00FF41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b/>
          <w:color w:val="FF0000"/>
          <w:sz w:val="24"/>
          <w:szCs w:val="24"/>
        </w:rPr>
        <w:t>sekadar</w:t>
      </w:r>
      <w:proofErr w:type="spellEnd"/>
      <w:r w:rsidRPr="00FF41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b/>
          <w:color w:val="FF0000"/>
          <w:sz w:val="24"/>
          <w:szCs w:val="24"/>
        </w:rPr>
        <w:t>rumus</w:t>
      </w:r>
      <w:proofErr w:type="spellEnd"/>
      <w:r w:rsidRPr="00FF41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b/>
          <w:color w:val="FF0000"/>
          <w:sz w:val="24"/>
          <w:szCs w:val="24"/>
        </w:rPr>
        <w:t>matematis</w:t>
      </w:r>
      <w:proofErr w:type="spellEnd"/>
      <w:r w:rsidRPr="00FF416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gramEnd"/>
    </w:p>
    <w:p w:rsidR="00FF4168" w:rsidRPr="008627D6" w:rsidRDefault="00FF4168" w:rsidP="008627D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168" w:rsidRPr="008627D6" w:rsidRDefault="00FF4168" w:rsidP="008627D6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Postulat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Relativitas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Konstanta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Kecepatan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Cahaya</w:t>
      </w:r>
      <w:proofErr w:type="spellEnd"/>
    </w:p>
    <w:p w:rsidR="00FF4168" w:rsidRPr="008627D6" w:rsidRDefault="00FF4168" w:rsidP="008627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7D6">
        <w:rPr>
          <w:rFonts w:ascii="Times New Roman" w:hAnsi="Times New Roman" w:cs="Times New Roman"/>
          <w:sz w:val="24"/>
          <w:szCs w:val="24"/>
        </w:rPr>
        <w:t xml:space="preserve">Einstein </w:t>
      </w:r>
      <w:proofErr w:type="spellStart"/>
      <w:r w:rsidRPr="008627D6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62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62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862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8627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627D6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62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sz w:val="24"/>
          <w:szCs w:val="24"/>
        </w:rPr>
        <w:t>hampa</w:t>
      </w:r>
      <w:proofErr w:type="spellEnd"/>
      <w:r w:rsidRPr="00862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62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 w:rsidRPr="00862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62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62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sz w:val="24"/>
          <w:szCs w:val="24"/>
        </w:rPr>
        <w:t>pengamat</w:t>
      </w:r>
      <w:proofErr w:type="spellEnd"/>
      <w:r w:rsidRPr="00862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7D6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8627D6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8627D6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862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62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62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sz w:val="24"/>
          <w:szCs w:val="24"/>
        </w:rPr>
        <w:t>pengamatnya</w:t>
      </w:r>
      <w:proofErr w:type="spellEnd"/>
      <w:r w:rsidRPr="008627D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4168" w:rsidRPr="00FF4168" w:rsidRDefault="00FF4168" w:rsidP="008627D6">
      <w:pPr>
        <w:spacing w:after="0" w:line="360" w:lineRule="auto"/>
        <w:contextualSpacing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FF416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diskusi</w:t>
      </w:r>
      <w:proofErr w:type="spellEnd"/>
      <w:r w:rsidRPr="00FF4168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:rsidR="00FF4168" w:rsidRPr="00FF4168" w:rsidRDefault="00FF4168" w:rsidP="008627D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menantang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mekanika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Newton?</w:t>
      </w:r>
      <w:proofErr w:type="spellEnd"/>
    </w:p>
    <w:p w:rsidR="00FF4168" w:rsidRPr="00FF4168" w:rsidRDefault="00FF4168" w:rsidP="008627D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4168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>?</w:t>
      </w:r>
    </w:p>
    <w:p w:rsidR="00FF4168" w:rsidRDefault="00FF4168" w:rsidP="008627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27D6" w:rsidRPr="00FF4168" w:rsidRDefault="008627D6" w:rsidP="008627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168" w:rsidRPr="008627D6" w:rsidRDefault="00FF4168" w:rsidP="008627D6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Dilatasi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</w:p>
    <w:p w:rsidR="008627D6" w:rsidRDefault="00FF4168" w:rsidP="008627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angkasa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, jam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jam di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>.</w:t>
      </w:r>
    </w:p>
    <w:p w:rsidR="00FF4168" w:rsidRDefault="00FF4168" w:rsidP="008627D6">
      <w:pPr>
        <w:spacing w:after="0" w:line="360" w:lineRule="auto"/>
        <w:contextualSpacing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FF416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diskusi</w:t>
      </w:r>
      <w:proofErr w:type="spellEnd"/>
      <w:r w:rsidRPr="00FF4168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:rsidR="00FF4168" w:rsidRDefault="00FF4168" w:rsidP="008627D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pengamat?</w:t>
      </w:r>
      <w:proofErr w:type="spellEnd"/>
    </w:p>
    <w:p w:rsidR="00FF4168" w:rsidRDefault="00FF4168" w:rsidP="008627D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merasakannya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>?</w:t>
      </w:r>
    </w:p>
    <w:p w:rsidR="00FF4168" w:rsidRPr="00FF4168" w:rsidRDefault="00FF4168" w:rsidP="008627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168" w:rsidRPr="008627D6" w:rsidRDefault="00FF4168" w:rsidP="008627D6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Kontraksi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Panjang</w:t>
      </w:r>
      <w:proofErr w:type="spellEnd"/>
    </w:p>
    <w:p w:rsidR="00FF4168" w:rsidRDefault="00FF4168" w:rsidP="008627D6">
      <w:pPr>
        <w:spacing w:after="0" w:line="360" w:lineRule="auto"/>
        <w:contextualSpacing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penggaris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pengamat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diam</w:t>
      </w:r>
      <w:proofErr w:type="gramStart"/>
      <w:r w:rsidRPr="00FF41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41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FF416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diskusi</w:t>
      </w:r>
      <w:proofErr w:type="spellEnd"/>
      <w:r w:rsidRPr="00FF4168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:rsidR="00FF4168" w:rsidRDefault="00FF4168" w:rsidP="008627D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penggaris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memendek?</w:t>
      </w:r>
      <w:proofErr w:type="spellEnd"/>
    </w:p>
    <w:p w:rsidR="00FF4168" w:rsidRPr="00FF4168" w:rsidRDefault="00FF4168" w:rsidP="008627D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pengamat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>?</w:t>
      </w:r>
    </w:p>
    <w:p w:rsidR="00FF4168" w:rsidRPr="008627D6" w:rsidRDefault="00FF4168" w:rsidP="008627D6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lastRenderedPageBreak/>
        <w:t>Paradoks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Kembar</w:t>
      </w:r>
      <w:proofErr w:type="spellEnd"/>
    </w:p>
    <w:p w:rsidR="00FF4168" w:rsidRDefault="00FF4168" w:rsidP="008627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416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kembar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, A di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bepergian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416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, B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A.</w:t>
      </w:r>
      <w:proofErr w:type="gramEnd"/>
    </w:p>
    <w:p w:rsidR="00FF4168" w:rsidRDefault="00FF4168" w:rsidP="008627D6">
      <w:pPr>
        <w:spacing w:after="0" w:line="360" w:lineRule="auto"/>
        <w:contextualSpacing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FF416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diskusi</w:t>
      </w:r>
      <w:proofErr w:type="spellEnd"/>
      <w:r w:rsidRPr="00FF4168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:rsidR="00FF4168" w:rsidRDefault="00FF4168" w:rsidP="008627D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simetris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bergerak?</w:t>
      </w:r>
      <w:proofErr w:type="spellEnd"/>
    </w:p>
    <w:p w:rsidR="00FF4168" w:rsidRDefault="00FF4168" w:rsidP="008627D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4168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FF41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>?</w:t>
      </w:r>
    </w:p>
    <w:p w:rsidR="00FF4168" w:rsidRPr="00FF4168" w:rsidRDefault="00FF4168" w:rsidP="008627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168" w:rsidRPr="008627D6" w:rsidRDefault="00FF4168" w:rsidP="008627D6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Relativitas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Simultanitas</w:t>
      </w:r>
      <w:proofErr w:type="spellEnd"/>
    </w:p>
    <w:p w:rsidR="00FF4168" w:rsidRDefault="00FF4168" w:rsidP="008627D6">
      <w:pPr>
        <w:spacing w:after="0" w:line="360" w:lineRule="auto"/>
        <w:contextualSpacing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kilat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menyambar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F4168">
        <w:rPr>
          <w:rFonts w:ascii="Times New Roman" w:hAnsi="Times New Roman" w:cs="Times New Roman"/>
          <w:sz w:val="24"/>
          <w:szCs w:val="24"/>
        </w:rPr>
        <w:t>Pengamat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rel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kilat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pengamat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41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FF416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diskusi:</w:t>
      </w:r>
      <w:proofErr w:type="spellEnd"/>
    </w:p>
    <w:p w:rsidR="00FF4168" w:rsidRPr="00FF4168" w:rsidRDefault="00FF4168" w:rsidP="008627D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pengamat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simultanitas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>?</w:t>
      </w:r>
    </w:p>
    <w:p w:rsidR="00FF4168" w:rsidRPr="00FF4168" w:rsidRDefault="00FF4168" w:rsidP="008627D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FF4168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relativitas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>?</w:t>
      </w:r>
    </w:p>
    <w:p w:rsidR="00FF4168" w:rsidRPr="00FF4168" w:rsidRDefault="00FF4168" w:rsidP="008627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4168" w:rsidRPr="008627D6" w:rsidRDefault="00FF4168" w:rsidP="008627D6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7D6">
        <w:rPr>
          <w:rFonts w:ascii="Times New Roman" w:hAnsi="Times New Roman" w:cs="Times New Roman"/>
          <w:b/>
          <w:sz w:val="24"/>
          <w:szCs w:val="24"/>
        </w:rPr>
        <w:t>E=mc</w:t>
      </w:r>
      <w:r w:rsidRPr="008627D6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8627D6" w:rsidRDefault="00FF4168" w:rsidP="008627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4168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>.</w:t>
      </w:r>
    </w:p>
    <w:p w:rsidR="00FF4168" w:rsidRDefault="00FF4168" w:rsidP="008627D6">
      <w:pPr>
        <w:spacing w:after="0" w:line="360" w:lineRule="auto"/>
        <w:contextualSpacing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FF416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diskusi</w:t>
      </w:r>
      <w:proofErr w:type="spellEnd"/>
      <w:r w:rsidRPr="00FF4168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:rsidR="00FF4168" w:rsidRDefault="00FF4168" w:rsidP="008627D6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4168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ini?</w:t>
      </w:r>
      <w:proofErr w:type="spellEnd"/>
    </w:p>
    <w:p w:rsidR="00FF4168" w:rsidRDefault="00FF4168" w:rsidP="008627D6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4168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>.</w:t>
      </w:r>
    </w:p>
    <w:p w:rsidR="00FF4168" w:rsidRPr="00FF4168" w:rsidRDefault="00FF4168" w:rsidP="008627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168" w:rsidRPr="008627D6" w:rsidRDefault="00FF4168" w:rsidP="008627D6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Relativitas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Elektromagnetisme</w:t>
      </w:r>
      <w:proofErr w:type="spellEnd"/>
    </w:p>
    <w:p w:rsidR="008627D6" w:rsidRDefault="00FF4168" w:rsidP="008627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Pengamat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4168">
        <w:rPr>
          <w:rFonts w:ascii="Times New Roman" w:hAnsi="Times New Roman" w:cs="Times New Roman"/>
          <w:sz w:val="24"/>
          <w:szCs w:val="24"/>
        </w:rPr>
        <w:t>medan</w:t>
      </w:r>
      <w:proofErr w:type="spellEnd"/>
      <w:proofErr w:type="gram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pengamat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melihatnya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medan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magnet.</w:t>
      </w:r>
    </w:p>
    <w:p w:rsidR="00FF4168" w:rsidRDefault="00FF4168" w:rsidP="008627D6">
      <w:pPr>
        <w:spacing w:after="0" w:line="360" w:lineRule="auto"/>
        <w:contextualSpacing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FF416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diskusi</w:t>
      </w:r>
      <w:proofErr w:type="spellEnd"/>
      <w:r w:rsidRPr="00FF4168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:rsidR="00FF4168" w:rsidRDefault="00FF4168" w:rsidP="008627D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4168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medan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elektromagnetik?</w:t>
      </w:r>
      <w:proofErr w:type="spellEnd"/>
    </w:p>
    <w:p w:rsidR="00FF4168" w:rsidRDefault="00FF4168" w:rsidP="008627D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, magnet,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>?</w:t>
      </w:r>
    </w:p>
    <w:p w:rsidR="00FF4168" w:rsidRDefault="00FF4168" w:rsidP="008627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7D6" w:rsidRPr="00FF4168" w:rsidRDefault="008627D6" w:rsidP="008627D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4168" w:rsidRPr="008627D6" w:rsidRDefault="00FF4168" w:rsidP="008627D6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lastRenderedPageBreak/>
        <w:t>Relativitas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Gravitasi</w:t>
      </w:r>
      <w:proofErr w:type="spellEnd"/>
    </w:p>
    <w:p w:rsidR="008627D6" w:rsidRDefault="00FF4168" w:rsidP="008627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relativitas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4168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FF41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kelengkungan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ruang-waktu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>.</w:t>
      </w:r>
    </w:p>
    <w:p w:rsidR="00FF4168" w:rsidRDefault="00FF4168" w:rsidP="008627D6">
      <w:pPr>
        <w:spacing w:after="0" w:line="360" w:lineRule="auto"/>
        <w:contextualSpacing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FF416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diskusi</w:t>
      </w:r>
      <w:proofErr w:type="spellEnd"/>
      <w:r w:rsidRPr="00FF4168">
        <w:rPr>
          <w:rStyle w:val="Strong"/>
          <w:rFonts w:ascii="Times New Roman" w:hAnsi="Times New Roman" w:cs="Times New Roman"/>
          <w:sz w:val="24"/>
          <w:szCs w:val="24"/>
        </w:rPr>
        <w:t>:</w:t>
      </w:r>
    </w:p>
    <w:p w:rsidR="00FF4168" w:rsidRDefault="00FF4168" w:rsidP="008627D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4168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membengkokkan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ruang-waktu.</w:t>
      </w:r>
      <w:proofErr w:type="spellEnd"/>
    </w:p>
    <w:p w:rsidR="00FF4168" w:rsidRDefault="00FF4168" w:rsidP="008627D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kelengkungan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ruang-waktu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lintasan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planet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>?</w:t>
      </w:r>
    </w:p>
    <w:p w:rsidR="00FF4168" w:rsidRPr="00FF4168" w:rsidRDefault="00FF4168" w:rsidP="008627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168" w:rsidRPr="008627D6" w:rsidRDefault="00FF4168" w:rsidP="008627D6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Aplikasi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Relativitas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862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Kehidupan</w:t>
      </w:r>
      <w:proofErr w:type="spellEnd"/>
    </w:p>
    <w:p w:rsidR="008627D6" w:rsidRDefault="00FF4168" w:rsidP="008627D6">
      <w:pPr>
        <w:pStyle w:val="NormalWeb"/>
        <w:spacing w:before="0" w:beforeAutospacing="0" w:after="0" w:afterAutospacing="0" w:line="360" w:lineRule="auto"/>
        <w:contextualSpacing/>
        <w:rPr>
          <w:rStyle w:val="Strong"/>
        </w:rPr>
      </w:pPr>
      <w:proofErr w:type="gramStart"/>
      <w:r w:rsidRPr="00FF4168">
        <w:t xml:space="preserve">GPS yang </w:t>
      </w:r>
      <w:proofErr w:type="spellStart"/>
      <w:r w:rsidRPr="00FF4168">
        <w:t>kita</w:t>
      </w:r>
      <w:proofErr w:type="spellEnd"/>
      <w:r w:rsidRPr="00FF4168">
        <w:t xml:space="preserve"> </w:t>
      </w:r>
      <w:proofErr w:type="spellStart"/>
      <w:r w:rsidRPr="00FF4168">
        <w:t>gunakan</w:t>
      </w:r>
      <w:proofErr w:type="spellEnd"/>
      <w:r w:rsidRPr="00FF4168">
        <w:t xml:space="preserve"> </w:t>
      </w:r>
      <w:proofErr w:type="spellStart"/>
      <w:r w:rsidRPr="00FF4168">
        <w:t>sehari-hari</w:t>
      </w:r>
      <w:proofErr w:type="spellEnd"/>
      <w:r w:rsidRPr="00FF4168">
        <w:t xml:space="preserve"> </w:t>
      </w:r>
      <w:proofErr w:type="spellStart"/>
      <w:r w:rsidRPr="00FF4168">
        <w:t>memerlukan</w:t>
      </w:r>
      <w:proofErr w:type="spellEnd"/>
      <w:r w:rsidRPr="00FF4168">
        <w:t xml:space="preserve"> </w:t>
      </w:r>
      <w:proofErr w:type="spellStart"/>
      <w:r w:rsidRPr="00FF4168">
        <w:t>koreksi</w:t>
      </w:r>
      <w:proofErr w:type="spellEnd"/>
      <w:r w:rsidRPr="00FF4168">
        <w:t xml:space="preserve"> </w:t>
      </w:r>
      <w:proofErr w:type="spellStart"/>
      <w:r w:rsidRPr="00FF4168">
        <w:t>relativistik</w:t>
      </w:r>
      <w:proofErr w:type="spellEnd"/>
      <w:r w:rsidRPr="00FF4168">
        <w:t xml:space="preserve"> agar </w:t>
      </w:r>
      <w:proofErr w:type="spellStart"/>
      <w:r w:rsidRPr="00FF4168">
        <w:t>tetap</w:t>
      </w:r>
      <w:proofErr w:type="spellEnd"/>
      <w:r w:rsidRPr="00FF4168">
        <w:t xml:space="preserve"> </w:t>
      </w:r>
      <w:proofErr w:type="spellStart"/>
      <w:r w:rsidRPr="00FF4168">
        <w:t>akurat</w:t>
      </w:r>
      <w:proofErr w:type="spellEnd"/>
      <w:r w:rsidRPr="00FF4168">
        <w:t>.</w:t>
      </w:r>
      <w:proofErr w:type="gramEnd"/>
      <w:r w:rsidRPr="00FF4168">
        <w:br/>
      </w:r>
      <w:proofErr w:type="spellStart"/>
      <w:r w:rsidRPr="00FF4168">
        <w:rPr>
          <w:rStyle w:val="Strong"/>
        </w:rPr>
        <w:t>Pertanyaan</w:t>
      </w:r>
      <w:proofErr w:type="spellEnd"/>
      <w:r w:rsidRPr="00FF4168">
        <w:rPr>
          <w:rStyle w:val="Strong"/>
        </w:rPr>
        <w:t xml:space="preserve"> </w:t>
      </w:r>
      <w:proofErr w:type="spellStart"/>
      <w:r w:rsidRPr="00FF4168">
        <w:rPr>
          <w:rStyle w:val="Strong"/>
        </w:rPr>
        <w:t>diskusi</w:t>
      </w:r>
      <w:proofErr w:type="spellEnd"/>
      <w:r w:rsidRPr="00FF4168">
        <w:rPr>
          <w:rStyle w:val="Strong"/>
        </w:rPr>
        <w:t>:</w:t>
      </w:r>
    </w:p>
    <w:p w:rsidR="008627D6" w:rsidRDefault="00FF4168" w:rsidP="008627D6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contextualSpacing/>
      </w:pPr>
      <w:proofErr w:type="spellStart"/>
      <w:r w:rsidRPr="00FF4168">
        <w:t>Mengapa</w:t>
      </w:r>
      <w:proofErr w:type="spellEnd"/>
      <w:r w:rsidRPr="00FF4168">
        <w:t xml:space="preserve"> </w:t>
      </w:r>
      <w:proofErr w:type="spellStart"/>
      <w:r w:rsidRPr="00FF4168">
        <w:t>efek</w:t>
      </w:r>
      <w:proofErr w:type="spellEnd"/>
      <w:r w:rsidRPr="00FF4168">
        <w:t xml:space="preserve"> </w:t>
      </w:r>
      <w:proofErr w:type="spellStart"/>
      <w:r w:rsidRPr="00FF4168">
        <w:t>relativitas</w:t>
      </w:r>
      <w:proofErr w:type="spellEnd"/>
      <w:r w:rsidRPr="00FF4168">
        <w:t xml:space="preserve"> </w:t>
      </w:r>
      <w:proofErr w:type="spellStart"/>
      <w:r w:rsidRPr="00FF4168">
        <w:t>khusus</w:t>
      </w:r>
      <w:proofErr w:type="spellEnd"/>
      <w:r w:rsidRPr="00FF4168">
        <w:t xml:space="preserve"> </w:t>
      </w:r>
      <w:proofErr w:type="spellStart"/>
      <w:r w:rsidRPr="00FF4168">
        <w:t>dan</w:t>
      </w:r>
      <w:proofErr w:type="spellEnd"/>
      <w:r w:rsidRPr="00FF4168">
        <w:t xml:space="preserve"> </w:t>
      </w:r>
      <w:proofErr w:type="spellStart"/>
      <w:r w:rsidRPr="00FF4168">
        <w:t>umum</w:t>
      </w:r>
      <w:proofErr w:type="spellEnd"/>
      <w:r w:rsidRPr="00FF4168">
        <w:t xml:space="preserve"> </w:t>
      </w:r>
      <w:proofErr w:type="spellStart"/>
      <w:r w:rsidRPr="00FF4168">
        <w:t>harus</w:t>
      </w:r>
      <w:proofErr w:type="spellEnd"/>
      <w:r w:rsidRPr="00FF4168">
        <w:t xml:space="preserve"> </w:t>
      </w:r>
      <w:proofErr w:type="spellStart"/>
      <w:r w:rsidRPr="00FF4168">
        <w:t>diperhitungkan</w:t>
      </w:r>
      <w:proofErr w:type="spellEnd"/>
      <w:r w:rsidRPr="00FF4168">
        <w:t xml:space="preserve"> </w:t>
      </w:r>
      <w:proofErr w:type="spellStart"/>
      <w:r w:rsidRPr="00FF4168">
        <w:t>dalam</w:t>
      </w:r>
      <w:proofErr w:type="spellEnd"/>
      <w:r w:rsidRPr="00FF4168">
        <w:t xml:space="preserve"> </w:t>
      </w:r>
      <w:proofErr w:type="spellStart"/>
      <w:r w:rsidRPr="00FF4168">
        <w:t>sistem</w:t>
      </w:r>
      <w:proofErr w:type="spellEnd"/>
      <w:r w:rsidRPr="00FF4168">
        <w:t xml:space="preserve"> GPS?</w:t>
      </w:r>
    </w:p>
    <w:p w:rsidR="00FF4168" w:rsidRPr="00FF4168" w:rsidRDefault="00FF4168" w:rsidP="008627D6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contextualSpacing/>
      </w:pPr>
      <w:proofErr w:type="spellStart"/>
      <w:proofErr w:type="gramStart"/>
      <w:r w:rsidRPr="00FF4168">
        <w:t>Apa</w:t>
      </w:r>
      <w:proofErr w:type="spellEnd"/>
      <w:proofErr w:type="gramEnd"/>
      <w:r w:rsidRPr="00FF4168">
        <w:t xml:space="preserve"> yang </w:t>
      </w:r>
      <w:proofErr w:type="spellStart"/>
      <w:r w:rsidRPr="00FF4168">
        <w:t>akan</w:t>
      </w:r>
      <w:proofErr w:type="spellEnd"/>
      <w:r w:rsidRPr="00FF4168">
        <w:t xml:space="preserve"> </w:t>
      </w:r>
      <w:proofErr w:type="spellStart"/>
      <w:r w:rsidRPr="00FF4168">
        <w:t>terjadi</w:t>
      </w:r>
      <w:proofErr w:type="spellEnd"/>
      <w:r w:rsidRPr="00FF4168">
        <w:t xml:space="preserve"> </w:t>
      </w:r>
      <w:proofErr w:type="spellStart"/>
      <w:r w:rsidRPr="00FF4168">
        <w:t>jika</w:t>
      </w:r>
      <w:proofErr w:type="spellEnd"/>
      <w:r w:rsidRPr="00FF4168">
        <w:t xml:space="preserve"> </w:t>
      </w:r>
      <w:proofErr w:type="spellStart"/>
      <w:r w:rsidRPr="00FF4168">
        <w:t>koreksi</w:t>
      </w:r>
      <w:proofErr w:type="spellEnd"/>
      <w:r w:rsidRPr="00FF4168">
        <w:t xml:space="preserve"> </w:t>
      </w:r>
      <w:proofErr w:type="spellStart"/>
      <w:r w:rsidRPr="00FF4168">
        <w:t>tersebut</w:t>
      </w:r>
      <w:proofErr w:type="spellEnd"/>
      <w:r w:rsidRPr="00FF4168">
        <w:t xml:space="preserve"> </w:t>
      </w:r>
      <w:proofErr w:type="spellStart"/>
      <w:r w:rsidRPr="00FF4168">
        <w:t>diabaikan</w:t>
      </w:r>
      <w:proofErr w:type="spellEnd"/>
      <w:r w:rsidRPr="00FF4168">
        <w:t>?</w:t>
      </w:r>
    </w:p>
    <w:p w:rsidR="00FF4168" w:rsidRPr="00FF4168" w:rsidRDefault="00FF4168" w:rsidP="008627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168" w:rsidRPr="008627D6" w:rsidRDefault="00FF4168" w:rsidP="008627D6">
      <w:pPr>
        <w:pStyle w:val="ListParagraph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27D6">
        <w:rPr>
          <w:rFonts w:ascii="Times New Roman" w:hAnsi="Times New Roman" w:cs="Times New Roman"/>
          <w:b/>
          <w:sz w:val="24"/>
          <w:szCs w:val="24"/>
        </w:rPr>
        <w:t>Refleksi</w:t>
      </w:r>
      <w:proofErr w:type="spellEnd"/>
    </w:p>
    <w:p w:rsidR="008627D6" w:rsidRDefault="00FF4168" w:rsidP="008627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416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relativitas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pandanganmu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8627D6" w:rsidRDefault="00FF4168" w:rsidP="008627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Tugas</w:t>
      </w:r>
      <w:proofErr w:type="spellEnd"/>
      <w:proofErr w:type="gramStart"/>
      <w:r w:rsidRPr="00FF4168">
        <w:rPr>
          <w:rStyle w:val="Strong"/>
          <w:rFonts w:ascii="Times New Roman" w:hAnsi="Times New Roman" w:cs="Times New Roman"/>
          <w:sz w:val="24"/>
          <w:szCs w:val="24"/>
        </w:rPr>
        <w:t>:</w:t>
      </w:r>
      <w:proofErr w:type="gramEnd"/>
      <w:r w:rsidRPr="00FF41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relativitas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>.</w:t>
      </w:r>
    </w:p>
    <w:p w:rsidR="008627D6" w:rsidRDefault="008627D6" w:rsidP="008627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62E5" w:rsidRPr="00FF4168" w:rsidRDefault="008627D6" w:rsidP="008627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4168">
        <w:rPr>
          <w:rFonts w:ascii="Times New Roman" w:hAnsi="Times New Roman" w:cs="Times New Roman"/>
          <w:sz w:val="24"/>
          <w:szCs w:val="24"/>
        </w:rPr>
        <w:t>Rubrik</w:t>
      </w:r>
      <w:proofErr w:type="spellEnd"/>
      <w:r w:rsidRPr="00FF4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68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A62E5" w:rsidRPr="00FF4168" w:rsidTr="008627D6">
        <w:tc>
          <w:tcPr>
            <w:tcW w:w="2880" w:type="dxa"/>
          </w:tcPr>
          <w:p w:rsidR="006A62E5" w:rsidRPr="008627D6" w:rsidRDefault="008627D6" w:rsidP="00862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7D6">
              <w:rPr>
                <w:rFonts w:ascii="Times New Roman" w:hAnsi="Times New Roman" w:cs="Times New Roman"/>
                <w:b/>
                <w:sz w:val="24"/>
                <w:szCs w:val="24"/>
              </w:rPr>
              <w:t>Aspek yang Dinilai</w:t>
            </w:r>
          </w:p>
        </w:tc>
        <w:tc>
          <w:tcPr>
            <w:tcW w:w="2880" w:type="dxa"/>
          </w:tcPr>
          <w:p w:rsidR="006A62E5" w:rsidRPr="008627D6" w:rsidRDefault="008627D6" w:rsidP="00862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7D6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</w:p>
        </w:tc>
        <w:tc>
          <w:tcPr>
            <w:tcW w:w="2880" w:type="dxa"/>
          </w:tcPr>
          <w:p w:rsidR="006A62E5" w:rsidRPr="008627D6" w:rsidRDefault="008627D6" w:rsidP="00862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7D6">
              <w:rPr>
                <w:rFonts w:ascii="Times New Roman" w:hAnsi="Times New Roman" w:cs="Times New Roman"/>
                <w:b/>
                <w:sz w:val="24"/>
                <w:szCs w:val="24"/>
              </w:rPr>
              <w:t>Bobot (%)</w:t>
            </w:r>
          </w:p>
        </w:tc>
      </w:tr>
      <w:tr w:rsidR="006A62E5" w:rsidRPr="00FF4168" w:rsidTr="008627D6">
        <w:tc>
          <w:tcPr>
            <w:tcW w:w="2880" w:type="dxa"/>
          </w:tcPr>
          <w:p w:rsidR="006A62E5" w:rsidRPr="00FF4168" w:rsidRDefault="008627D6" w:rsidP="00862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68">
              <w:rPr>
                <w:rFonts w:ascii="Times New Roman" w:hAnsi="Times New Roman" w:cs="Times New Roman"/>
                <w:sz w:val="24"/>
                <w:szCs w:val="24"/>
              </w:rPr>
              <w:t>Pemahaman Konsep</w:t>
            </w:r>
          </w:p>
        </w:tc>
        <w:tc>
          <w:tcPr>
            <w:tcW w:w="2880" w:type="dxa"/>
          </w:tcPr>
          <w:p w:rsidR="006A62E5" w:rsidRPr="00FF4168" w:rsidRDefault="008627D6" w:rsidP="00862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68">
              <w:rPr>
                <w:rFonts w:ascii="Times New Roman" w:hAnsi="Times New Roman" w:cs="Times New Roman"/>
                <w:sz w:val="24"/>
                <w:szCs w:val="24"/>
              </w:rPr>
              <w:t>Ketep</w:t>
            </w:r>
            <w:r w:rsidRPr="00FF4168">
              <w:rPr>
                <w:rFonts w:ascii="Times New Roman" w:hAnsi="Times New Roman" w:cs="Times New Roman"/>
                <w:sz w:val="24"/>
                <w:szCs w:val="24"/>
              </w:rPr>
              <w:t>atan konsep, relevansi argumen, dan penjelasan ilmiah</w:t>
            </w:r>
          </w:p>
        </w:tc>
        <w:tc>
          <w:tcPr>
            <w:tcW w:w="2880" w:type="dxa"/>
          </w:tcPr>
          <w:p w:rsidR="006A62E5" w:rsidRPr="00FF4168" w:rsidRDefault="008627D6" w:rsidP="00862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6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A62E5" w:rsidRPr="00FF4168" w:rsidTr="008627D6">
        <w:tc>
          <w:tcPr>
            <w:tcW w:w="2880" w:type="dxa"/>
          </w:tcPr>
          <w:p w:rsidR="006A62E5" w:rsidRPr="00FF4168" w:rsidRDefault="008627D6" w:rsidP="00862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68">
              <w:rPr>
                <w:rFonts w:ascii="Times New Roman" w:hAnsi="Times New Roman" w:cs="Times New Roman"/>
                <w:sz w:val="24"/>
                <w:szCs w:val="24"/>
              </w:rPr>
              <w:t>Kemampuan Analisis</w:t>
            </w:r>
          </w:p>
        </w:tc>
        <w:tc>
          <w:tcPr>
            <w:tcW w:w="2880" w:type="dxa"/>
          </w:tcPr>
          <w:p w:rsidR="006A62E5" w:rsidRPr="00FF4168" w:rsidRDefault="008627D6" w:rsidP="00862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68">
              <w:rPr>
                <w:rFonts w:ascii="Times New Roman" w:hAnsi="Times New Roman" w:cs="Times New Roman"/>
                <w:sz w:val="24"/>
                <w:szCs w:val="24"/>
              </w:rPr>
              <w:t>Keterkaitan konsep dengan fenomena fisika nyata</w:t>
            </w:r>
          </w:p>
        </w:tc>
        <w:tc>
          <w:tcPr>
            <w:tcW w:w="2880" w:type="dxa"/>
          </w:tcPr>
          <w:p w:rsidR="006A62E5" w:rsidRPr="00FF4168" w:rsidRDefault="008627D6" w:rsidP="00862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A62E5" w:rsidRPr="00FF4168" w:rsidTr="008627D6">
        <w:tc>
          <w:tcPr>
            <w:tcW w:w="2880" w:type="dxa"/>
          </w:tcPr>
          <w:p w:rsidR="006A62E5" w:rsidRPr="00FF4168" w:rsidRDefault="008627D6" w:rsidP="00862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68">
              <w:rPr>
                <w:rFonts w:ascii="Times New Roman" w:hAnsi="Times New Roman" w:cs="Times New Roman"/>
                <w:sz w:val="24"/>
                <w:szCs w:val="24"/>
              </w:rPr>
              <w:t>Kejelasan Penulisan</w:t>
            </w:r>
          </w:p>
        </w:tc>
        <w:tc>
          <w:tcPr>
            <w:tcW w:w="2880" w:type="dxa"/>
          </w:tcPr>
          <w:p w:rsidR="006A62E5" w:rsidRPr="00FF4168" w:rsidRDefault="008627D6" w:rsidP="00862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68">
              <w:rPr>
                <w:rFonts w:ascii="Times New Roman" w:hAnsi="Times New Roman" w:cs="Times New Roman"/>
                <w:sz w:val="24"/>
                <w:szCs w:val="24"/>
              </w:rPr>
              <w:t>Sistematika, bahasa ilmiah, dan kerapian jawaban</w:t>
            </w:r>
          </w:p>
        </w:tc>
        <w:tc>
          <w:tcPr>
            <w:tcW w:w="2880" w:type="dxa"/>
          </w:tcPr>
          <w:p w:rsidR="006A62E5" w:rsidRPr="00FF4168" w:rsidRDefault="008627D6" w:rsidP="00862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A62E5" w:rsidRPr="00FF4168" w:rsidTr="008627D6">
        <w:tc>
          <w:tcPr>
            <w:tcW w:w="2880" w:type="dxa"/>
          </w:tcPr>
          <w:p w:rsidR="006A62E5" w:rsidRPr="00FF4168" w:rsidRDefault="008627D6" w:rsidP="00862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68">
              <w:rPr>
                <w:rFonts w:ascii="Times New Roman" w:hAnsi="Times New Roman" w:cs="Times New Roman"/>
                <w:sz w:val="24"/>
                <w:szCs w:val="24"/>
              </w:rPr>
              <w:t>Partisipasi Diskusi</w:t>
            </w:r>
          </w:p>
        </w:tc>
        <w:tc>
          <w:tcPr>
            <w:tcW w:w="2880" w:type="dxa"/>
          </w:tcPr>
          <w:p w:rsidR="006A62E5" w:rsidRPr="00FF4168" w:rsidRDefault="008627D6" w:rsidP="00862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68">
              <w:rPr>
                <w:rFonts w:ascii="Times New Roman" w:hAnsi="Times New Roman" w:cs="Times New Roman"/>
                <w:sz w:val="24"/>
                <w:szCs w:val="24"/>
              </w:rPr>
              <w:t xml:space="preserve">Aktivitas dan kontribusi dalam </w:t>
            </w:r>
            <w:r w:rsidRPr="00FF4168">
              <w:rPr>
                <w:rFonts w:ascii="Times New Roman" w:hAnsi="Times New Roman" w:cs="Times New Roman"/>
                <w:sz w:val="24"/>
                <w:szCs w:val="24"/>
              </w:rPr>
              <w:t>diskusi kelas</w:t>
            </w:r>
          </w:p>
        </w:tc>
        <w:tc>
          <w:tcPr>
            <w:tcW w:w="2880" w:type="dxa"/>
          </w:tcPr>
          <w:p w:rsidR="006A62E5" w:rsidRPr="00FF4168" w:rsidRDefault="008627D6" w:rsidP="00862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A62E5" w:rsidRPr="008627D6" w:rsidRDefault="008627D6">
      <w:pPr>
        <w:rPr>
          <w:rFonts w:ascii="Times New Roman" w:hAnsi="Times New Roman" w:cs="Times New Roman"/>
          <w:b/>
          <w:sz w:val="24"/>
          <w:szCs w:val="24"/>
        </w:rPr>
      </w:pPr>
      <w:r w:rsidRPr="00FF4168">
        <w:rPr>
          <w:rFonts w:ascii="Times New Roman" w:hAnsi="Times New Roman" w:cs="Times New Roman"/>
          <w:sz w:val="24"/>
          <w:szCs w:val="24"/>
        </w:rPr>
        <w:br/>
      </w:r>
      <w:r w:rsidRPr="008627D6">
        <w:rPr>
          <w:rFonts w:ascii="Times New Roman" w:hAnsi="Times New Roman" w:cs="Times New Roman"/>
          <w:b/>
          <w:sz w:val="24"/>
          <w:szCs w:val="24"/>
        </w:rPr>
        <w:t>Total Bobot: 100%</w:t>
      </w:r>
    </w:p>
    <w:sectPr w:rsidR="006A62E5" w:rsidRPr="008627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782E30"/>
    <w:multiLevelType w:val="hybridMultilevel"/>
    <w:tmpl w:val="648602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2277A"/>
    <w:multiLevelType w:val="hybridMultilevel"/>
    <w:tmpl w:val="A21EC0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13616"/>
    <w:multiLevelType w:val="hybridMultilevel"/>
    <w:tmpl w:val="4DE22C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31E17"/>
    <w:multiLevelType w:val="hybridMultilevel"/>
    <w:tmpl w:val="3A147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A37B2"/>
    <w:multiLevelType w:val="hybridMultilevel"/>
    <w:tmpl w:val="23783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A2B8F"/>
    <w:multiLevelType w:val="hybridMultilevel"/>
    <w:tmpl w:val="8D404CBA"/>
    <w:lvl w:ilvl="0" w:tplc="FB50DA4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505A4"/>
    <w:multiLevelType w:val="hybridMultilevel"/>
    <w:tmpl w:val="426699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25F7F"/>
    <w:multiLevelType w:val="hybridMultilevel"/>
    <w:tmpl w:val="982406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65493C"/>
    <w:multiLevelType w:val="hybridMultilevel"/>
    <w:tmpl w:val="9D2E5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049E2"/>
    <w:multiLevelType w:val="hybridMultilevel"/>
    <w:tmpl w:val="5B7866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E39C5"/>
    <w:multiLevelType w:val="hybridMultilevel"/>
    <w:tmpl w:val="06F404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16"/>
  </w:num>
  <w:num w:numId="13">
    <w:abstractNumId w:val="9"/>
  </w:num>
  <w:num w:numId="14">
    <w:abstractNumId w:val="17"/>
  </w:num>
  <w:num w:numId="15">
    <w:abstractNumId w:val="14"/>
  </w:num>
  <w:num w:numId="16">
    <w:abstractNumId w:val="19"/>
  </w:num>
  <w:num w:numId="17">
    <w:abstractNumId w:val="11"/>
  </w:num>
  <w:num w:numId="18">
    <w:abstractNumId w:val="18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62E5"/>
    <w:rsid w:val="008627D6"/>
    <w:rsid w:val="00AA1D8D"/>
    <w:rsid w:val="00B47730"/>
    <w:rsid w:val="00CB0664"/>
    <w:rsid w:val="00FC693F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F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F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3A6439-9D0E-41D1-B547-80430F90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2</cp:revision>
  <dcterms:created xsi:type="dcterms:W3CDTF">2013-12-23T23:15:00Z</dcterms:created>
  <dcterms:modified xsi:type="dcterms:W3CDTF">2025-10-23T03:07:00Z</dcterms:modified>
  <cp:category/>
</cp:coreProperties>
</file>