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82C40" w14:textId="77777777" w:rsidR="00E44C27" w:rsidRDefault="00000000">
      <w:pPr>
        <w:pStyle w:val="Heading1"/>
      </w:pPr>
      <w:r>
        <w:t>Matriks Kovarians dan Korelasi Menggunakan SPSS</w:t>
      </w:r>
    </w:p>
    <w:p w14:paraId="3DF66EBD" w14:textId="77777777" w:rsidR="00E44C27" w:rsidRDefault="00000000">
      <w:pPr>
        <w:pStyle w:val="Heading2"/>
      </w:pPr>
      <w:r>
        <w:t>1. Contoh Dataset</w:t>
      </w:r>
    </w:p>
    <w:p w14:paraId="32031A2F" w14:textId="77777777" w:rsidR="00E44C27" w:rsidRDefault="00000000">
      <w:r>
        <w:t>Misalkan kita memiliki data nilai ujian tiga mata pelajaran (Matematika, Fisika, dan Kimia) untuk 5 siswa: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E44C27" w14:paraId="0641E2E5" w14:textId="77777777">
        <w:tc>
          <w:tcPr>
            <w:tcW w:w="2160" w:type="dxa"/>
          </w:tcPr>
          <w:p w14:paraId="3C104887" w14:textId="77777777" w:rsidR="00E44C27" w:rsidRDefault="00000000">
            <w:r>
              <w:t>Siswa</w:t>
            </w:r>
          </w:p>
        </w:tc>
        <w:tc>
          <w:tcPr>
            <w:tcW w:w="2160" w:type="dxa"/>
          </w:tcPr>
          <w:p w14:paraId="57BB3982" w14:textId="77777777" w:rsidR="00E44C27" w:rsidRDefault="00000000">
            <w:r>
              <w:t>Matematika</w:t>
            </w:r>
          </w:p>
        </w:tc>
        <w:tc>
          <w:tcPr>
            <w:tcW w:w="2160" w:type="dxa"/>
          </w:tcPr>
          <w:p w14:paraId="449A2198" w14:textId="77777777" w:rsidR="00E44C27" w:rsidRDefault="00000000">
            <w:r>
              <w:t>Fisika</w:t>
            </w:r>
          </w:p>
        </w:tc>
        <w:tc>
          <w:tcPr>
            <w:tcW w:w="2160" w:type="dxa"/>
          </w:tcPr>
          <w:p w14:paraId="6807973D" w14:textId="77777777" w:rsidR="00E44C27" w:rsidRDefault="00000000">
            <w:r>
              <w:t>Kimia</w:t>
            </w:r>
          </w:p>
        </w:tc>
      </w:tr>
      <w:tr w:rsidR="00E44C27" w14:paraId="566859BB" w14:textId="77777777">
        <w:tc>
          <w:tcPr>
            <w:tcW w:w="2160" w:type="dxa"/>
          </w:tcPr>
          <w:p w14:paraId="28AA159A" w14:textId="77777777" w:rsidR="00E44C27" w:rsidRDefault="00000000">
            <w:r>
              <w:t>A</w:t>
            </w:r>
          </w:p>
        </w:tc>
        <w:tc>
          <w:tcPr>
            <w:tcW w:w="2160" w:type="dxa"/>
          </w:tcPr>
          <w:p w14:paraId="200B8772" w14:textId="77777777" w:rsidR="00E44C27" w:rsidRDefault="00000000">
            <w:r>
              <w:t>80</w:t>
            </w:r>
          </w:p>
        </w:tc>
        <w:tc>
          <w:tcPr>
            <w:tcW w:w="2160" w:type="dxa"/>
          </w:tcPr>
          <w:p w14:paraId="7557D35D" w14:textId="77777777" w:rsidR="00E44C27" w:rsidRDefault="00000000">
            <w:r>
              <w:t>75</w:t>
            </w:r>
          </w:p>
        </w:tc>
        <w:tc>
          <w:tcPr>
            <w:tcW w:w="2160" w:type="dxa"/>
          </w:tcPr>
          <w:p w14:paraId="45548468" w14:textId="77777777" w:rsidR="00E44C27" w:rsidRDefault="00000000">
            <w:r>
              <w:t>78</w:t>
            </w:r>
          </w:p>
        </w:tc>
      </w:tr>
      <w:tr w:rsidR="00E44C27" w14:paraId="33C6DD72" w14:textId="77777777">
        <w:tc>
          <w:tcPr>
            <w:tcW w:w="2160" w:type="dxa"/>
          </w:tcPr>
          <w:p w14:paraId="7C472D80" w14:textId="77777777" w:rsidR="00E44C27" w:rsidRDefault="00000000">
            <w:r>
              <w:t>B</w:t>
            </w:r>
          </w:p>
        </w:tc>
        <w:tc>
          <w:tcPr>
            <w:tcW w:w="2160" w:type="dxa"/>
          </w:tcPr>
          <w:p w14:paraId="51A98E25" w14:textId="77777777" w:rsidR="00E44C27" w:rsidRDefault="00000000">
            <w:r>
              <w:t>85</w:t>
            </w:r>
          </w:p>
        </w:tc>
        <w:tc>
          <w:tcPr>
            <w:tcW w:w="2160" w:type="dxa"/>
          </w:tcPr>
          <w:p w14:paraId="70BF0B03" w14:textId="77777777" w:rsidR="00E44C27" w:rsidRDefault="00000000">
            <w:r>
              <w:t>80</w:t>
            </w:r>
          </w:p>
        </w:tc>
        <w:tc>
          <w:tcPr>
            <w:tcW w:w="2160" w:type="dxa"/>
          </w:tcPr>
          <w:p w14:paraId="6C166FAB" w14:textId="77777777" w:rsidR="00E44C27" w:rsidRDefault="00000000">
            <w:r>
              <w:t>82</w:t>
            </w:r>
          </w:p>
        </w:tc>
      </w:tr>
      <w:tr w:rsidR="00E44C27" w14:paraId="2B2F8751" w14:textId="77777777">
        <w:tc>
          <w:tcPr>
            <w:tcW w:w="2160" w:type="dxa"/>
          </w:tcPr>
          <w:p w14:paraId="6F2A2EA9" w14:textId="77777777" w:rsidR="00E44C27" w:rsidRDefault="00000000">
            <w:r>
              <w:t>C</w:t>
            </w:r>
          </w:p>
        </w:tc>
        <w:tc>
          <w:tcPr>
            <w:tcW w:w="2160" w:type="dxa"/>
          </w:tcPr>
          <w:p w14:paraId="404CF7D7" w14:textId="77777777" w:rsidR="00E44C27" w:rsidRDefault="00000000">
            <w:r>
              <w:t>90</w:t>
            </w:r>
          </w:p>
        </w:tc>
        <w:tc>
          <w:tcPr>
            <w:tcW w:w="2160" w:type="dxa"/>
          </w:tcPr>
          <w:p w14:paraId="63CCC30D" w14:textId="77777777" w:rsidR="00E44C27" w:rsidRDefault="00000000">
            <w:r>
              <w:t>88</w:t>
            </w:r>
          </w:p>
        </w:tc>
        <w:tc>
          <w:tcPr>
            <w:tcW w:w="2160" w:type="dxa"/>
          </w:tcPr>
          <w:p w14:paraId="4163C2A8" w14:textId="77777777" w:rsidR="00E44C27" w:rsidRDefault="00000000">
            <w:r>
              <w:t>85</w:t>
            </w:r>
          </w:p>
        </w:tc>
      </w:tr>
      <w:tr w:rsidR="00E44C27" w14:paraId="43E68168" w14:textId="77777777">
        <w:tc>
          <w:tcPr>
            <w:tcW w:w="2160" w:type="dxa"/>
          </w:tcPr>
          <w:p w14:paraId="5966F18F" w14:textId="77777777" w:rsidR="00E44C27" w:rsidRDefault="00000000">
            <w:r>
              <w:t>D</w:t>
            </w:r>
          </w:p>
        </w:tc>
        <w:tc>
          <w:tcPr>
            <w:tcW w:w="2160" w:type="dxa"/>
          </w:tcPr>
          <w:p w14:paraId="5D4DF18F" w14:textId="77777777" w:rsidR="00E44C27" w:rsidRDefault="00000000">
            <w:r>
              <w:t>78</w:t>
            </w:r>
          </w:p>
        </w:tc>
        <w:tc>
          <w:tcPr>
            <w:tcW w:w="2160" w:type="dxa"/>
          </w:tcPr>
          <w:p w14:paraId="1238E966" w14:textId="77777777" w:rsidR="00E44C27" w:rsidRDefault="00000000">
            <w:r>
              <w:t>70</w:t>
            </w:r>
          </w:p>
        </w:tc>
        <w:tc>
          <w:tcPr>
            <w:tcW w:w="2160" w:type="dxa"/>
          </w:tcPr>
          <w:p w14:paraId="2C5E977E" w14:textId="77777777" w:rsidR="00E44C27" w:rsidRDefault="00000000">
            <w:r>
              <w:t>74</w:t>
            </w:r>
          </w:p>
        </w:tc>
      </w:tr>
      <w:tr w:rsidR="00E44C27" w14:paraId="1FAA6D7C" w14:textId="77777777">
        <w:tc>
          <w:tcPr>
            <w:tcW w:w="2160" w:type="dxa"/>
          </w:tcPr>
          <w:p w14:paraId="7CFF5B4E" w14:textId="77777777" w:rsidR="00E44C27" w:rsidRDefault="00000000">
            <w:r>
              <w:t>E</w:t>
            </w:r>
          </w:p>
        </w:tc>
        <w:tc>
          <w:tcPr>
            <w:tcW w:w="2160" w:type="dxa"/>
          </w:tcPr>
          <w:p w14:paraId="6B5EA815" w14:textId="77777777" w:rsidR="00E44C27" w:rsidRDefault="00000000">
            <w:r>
              <w:t>88</w:t>
            </w:r>
          </w:p>
        </w:tc>
        <w:tc>
          <w:tcPr>
            <w:tcW w:w="2160" w:type="dxa"/>
          </w:tcPr>
          <w:p w14:paraId="29632B6F" w14:textId="77777777" w:rsidR="00E44C27" w:rsidRDefault="00000000">
            <w:r>
              <w:t>85</w:t>
            </w:r>
          </w:p>
        </w:tc>
        <w:tc>
          <w:tcPr>
            <w:tcW w:w="2160" w:type="dxa"/>
          </w:tcPr>
          <w:p w14:paraId="5C861A43" w14:textId="77777777" w:rsidR="00E44C27" w:rsidRDefault="00000000">
            <w:r>
              <w:t>83</w:t>
            </w:r>
          </w:p>
        </w:tc>
      </w:tr>
    </w:tbl>
    <w:p w14:paraId="6836EC29" w14:textId="77777777" w:rsidR="00E44C27" w:rsidRDefault="00000000">
      <w:pPr>
        <w:pStyle w:val="Heading2"/>
      </w:pPr>
      <w:r>
        <w:t>2. Langkah-Langkah di SPSS untuk Matriks Kovarians &amp; Korelasi</w:t>
      </w:r>
    </w:p>
    <w:p w14:paraId="1E0ED0FD" w14:textId="77777777" w:rsidR="00E44C27" w:rsidRDefault="00000000">
      <w:r>
        <w:t>A. Memasukkan Data ke SPSS</w:t>
      </w:r>
    </w:p>
    <w:p w14:paraId="3974498F" w14:textId="77777777" w:rsidR="00E44C27" w:rsidRDefault="00000000">
      <w:r>
        <w:t>1. Buka SPSS dan buat dataset baru.</w:t>
      </w:r>
      <w:r>
        <w:br/>
        <w:t>2. Pada tab Variable View, buat tiga variabel: Matematika, Fisika, dan Kimia.</w:t>
      </w:r>
      <w:r>
        <w:br/>
        <w:t>3. Masukkan data pada tab Data View.</w:t>
      </w:r>
    </w:p>
    <w:p w14:paraId="3D36D003" w14:textId="77777777" w:rsidR="00E44C27" w:rsidRDefault="00000000">
      <w:r>
        <w:t>B. Menghitung Matriks Kovarians dan Korelasi</w:t>
      </w:r>
    </w:p>
    <w:p w14:paraId="7AD6CD7E" w14:textId="77777777" w:rsidR="00E44C27" w:rsidRDefault="00000000">
      <w:r>
        <w:t>1. Klik Analyze → Correlate → Bivariate...</w:t>
      </w:r>
      <w:r>
        <w:br/>
        <w:t>2. Pilih variabel Matematika, Fisika, dan Kimia, lalu pindahkan ke kotak "Variables".</w:t>
      </w:r>
      <w:r>
        <w:br/>
        <w:t>3. Centang Pearson correlation untuk mendapatkan Matriks Korelasi.</w:t>
      </w:r>
      <w:r>
        <w:br/>
        <w:t>4. Centang Covariances untuk mendapatkan Matriks Kovarians.</w:t>
      </w:r>
      <w:r>
        <w:br/>
        <w:t>5. Klik OK.</w:t>
      </w:r>
    </w:p>
    <w:p w14:paraId="1D9642C7" w14:textId="77777777" w:rsidR="00E44C27" w:rsidRDefault="00000000">
      <w:pPr>
        <w:pStyle w:val="Heading2"/>
      </w:pPr>
      <w:r>
        <w:t>3. Output Matriks Kovarians dan Korelasi di SPSS</w:t>
      </w:r>
    </w:p>
    <w:p w14:paraId="288C8444" w14:textId="77777777" w:rsidR="00E44C27" w:rsidRDefault="00000000">
      <w:pPr>
        <w:pStyle w:val="Heading3"/>
      </w:pPr>
      <w:r>
        <w:t>A. Matriks Korelasi (Pearson Correlation Matrix)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E44C27" w14:paraId="6A2098C5" w14:textId="77777777">
        <w:tc>
          <w:tcPr>
            <w:tcW w:w="2160" w:type="dxa"/>
          </w:tcPr>
          <w:p w14:paraId="31BAF27B" w14:textId="77777777" w:rsidR="00E44C27" w:rsidRDefault="00E44C27"/>
        </w:tc>
        <w:tc>
          <w:tcPr>
            <w:tcW w:w="2160" w:type="dxa"/>
          </w:tcPr>
          <w:p w14:paraId="6BF520FD" w14:textId="77777777" w:rsidR="00E44C27" w:rsidRDefault="00000000">
            <w:r>
              <w:t>Matematika</w:t>
            </w:r>
          </w:p>
        </w:tc>
        <w:tc>
          <w:tcPr>
            <w:tcW w:w="2160" w:type="dxa"/>
          </w:tcPr>
          <w:p w14:paraId="35FF6E9D" w14:textId="77777777" w:rsidR="00E44C27" w:rsidRDefault="00000000">
            <w:r>
              <w:t>Fisika</w:t>
            </w:r>
          </w:p>
        </w:tc>
        <w:tc>
          <w:tcPr>
            <w:tcW w:w="2160" w:type="dxa"/>
          </w:tcPr>
          <w:p w14:paraId="23435BAC" w14:textId="77777777" w:rsidR="00E44C27" w:rsidRDefault="00000000">
            <w:r>
              <w:t>Kimia</w:t>
            </w:r>
          </w:p>
        </w:tc>
      </w:tr>
      <w:tr w:rsidR="00E44C27" w14:paraId="3B8C8E28" w14:textId="77777777">
        <w:tc>
          <w:tcPr>
            <w:tcW w:w="2160" w:type="dxa"/>
          </w:tcPr>
          <w:p w14:paraId="7F919BBF" w14:textId="77777777" w:rsidR="00E44C27" w:rsidRDefault="00000000">
            <w:r>
              <w:t>Matematika</w:t>
            </w:r>
          </w:p>
        </w:tc>
        <w:tc>
          <w:tcPr>
            <w:tcW w:w="2160" w:type="dxa"/>
          </w:tcPr>
          <w:p w14:paraId="1010FAF5" w14:textId="77777777" w:rsidR="00E44C27" w:rsidRDefault="00000000">
            <w:r>
              <w:t>1.000</w:t>
            </w:r>
          </w:p>
        </w:tc>
        <w:tc>
          <w:tcPr>
            <w:tcW w:w="2160" w:type="dxa"/>
          </w:tcPr>
          <w:p w14:paraId="7678332F" w14:textId="77777777" w:rsidR="00E44C27" w:rsidRDefault="00000000">
            <w:r>
              <w:t>0.946</w:t>
            </w:r>
          </w:p>
        </w:tc>
        <w:tc>
          <w:tcPr>
            <w:tcW w:w="2160" w:type="dxa"/>
          </w:tcPr>
          <w:p w14:paraId="7C509C63" w14:textId="77777777" w:rsidR="00E44C27" w:rsidRDefault="00000000">
            <w:r>
              <w:t>0.921</w:t>
            </w:r>
          </w:p>
        </w:tc>
      </w:tr>
      <w:tr w:rsidR="00E44C27" w14:paraId="58CCB336" w14:textId="77777777">
        <w:tc>
          <w:tcPr>
            <w:tcW w:w="2160" w:type="dxa"/>
          </w:tcPr>
          <w:p w14:paraId="1A3668AE" w14:textId="77777777" w:rsidR="00E44C27" w:rsidRDefault="00000000">
            <w:r>
              <w:t>Fisika</w:t>
            </w:r>
          </w:p>
        </w:tc>
        <w:tc>
          <w:tcPr>
            <w:tcW w:w="2160" w:type="dxa"/>
          </w:tcPr>
          <w:p w14:paraId="345A8E03" w14:textId="77777777" w:rsidR="00E44C27" w:rsidRDefault="00000000">
            <w:r>
              <w:t>0.946</w:t>
            </w:r>
          </w:p>
        </w:tc>
        <w:tc>
          <w:tcPr>
            <w:tcW w:w="2160" w:type="dxa"/>
          </w:tcPr>
          <w:p w14:paraId="1106E8C7" w14:textId="77777777" w:rsidR="00E44C27" w:rsidRDefault="00000000">
            <w:r>
              <w:t>1.000</w:t>
            </w:r>
          </w:p>
        </w:tc>
        <w:tc>
          <w:tcPr>
            <w:tcW w:w="2160" w:type="dxa"/>
          </w:tcPr>
          <w:p w14:paraId="511CCC0B" w14:textId="77777777" w:rsidR="00E44C27" w:rsidRDefault="00000000">
            <w:r>
              <w:t>0.978</w:t>
            </w:r>
          </w:p>
        </w:tc>
      </w:tr>
      <w:tr w:rsidR="00E44C27" w14:paraId="534EECEE" w14:textId="77777777">
        <w:tc>
          <w:tcPr>
            <w:tcW w:w="2160" w:type="dxa"/>
          </w:tcPr>
          <w:p w14:paraId="40040A11" w14:textId="77777777" w:rsidR="00E44C27" w:rsidRDefault="00000000">
            <w:r>
              <w:t>Kimia</w:t>
            </w:r>
          </w:p>
        </w:tc>
        <w:tc>
          <w:tcPr>
            <w:tcW w:w="2160" w:type="dxa"/>
          </w:tcPr>
          <w:p w14:paraId="7602F3C8" w14:textId="77777777" w:rsidR="00E44C27" w:rsidRDefault="00000000">
            <w:r>
              <w:t>0.921</w:t>
            </w:r>
          </w:p>
        </w:tc>
        <w:tc>
          <w:tcPr>
            <w:tcW w:w="2160" w:type="dxa"/>
          </w:tcPr>
          <w:p w14:paraId="6A4F360A" w14:textId="77777777" w:rsidR="00E44C27" w:rsidRDefault="00000000">
            <w:r>
              <w:t>0.978</w:t>
            </w:r>
          </w:p>
        </w:tc>
        <w:tc>
          <w:tcPr>
            <w:tcW w:w="2160" w:type="dxa"/>
          </w:tcPr>
          <w:p w14:paraId="7BD91D88" w14:textId="77777777" w:rsidR="00E44C27" w:rsidRDefault="00000000">
            <w:r>
              <w:t>1.000</w:t>
            </w:r>
          </w:p>
        </w:tc>
      </w:tr>
    </w:tbl>
    <w:p w14:paraId="15E4507D" w14:textId="77777777" w:rsidR="00E44C27" w:rsidRDefault="00000000">
      <w:r>
        <w:t>Interpretasi:</w:t>
      </w:r>
      <w:r>
        <w:br/>
        <w:t>- Korelasi Matematika &amp; Fisika (0.946) → Hubungan sangat kuat dan positif.</w:t>
      </w:r>
      <w:r>
        <w:br/>
        <w:t>- Korelasi Matematika &amp; Kimia (0.921) → Hubungan juga sangat kuat.</w:t>
      </w:r>
      <w:r>
        <w:br/>
        <w:t>- Korelasi Fisika &amp; Kimia (0.978) → Hubungan sangat kuat dan hampir sempurna.</w:t>
      </w:r>
    </w:p>
    <w:p w14:paraId="72F07FB5" w14:textId="77777777" w:rsidR="00E44C27" w:rsidRDefault="00000000">
      <w:pPr>
        <w:pStyle w:val="Heading3"/>
      </w:pPr>
      <w:r>
        <w:t>B. Matriks Kovarians (Covariance Matrix)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E44C27" w14:paraId="642B5154" w14:textId="77777777">
        <w:tc>
          <w:tcPr>
            <w:tcW w:w="2160" w:type="dxa"/>
          </w:tcPr>
          <w:p w14:paraId="0F603AB8" w14:textId="77777777" w:rsidR="00E44C27" w:rsidRDefault="00E44C27"/>
        </w:tc>
        <w:tc>
          <w:tcPr>
            <w:tcW w:w="2160" w:type="dxa"/>
          </w:tcPr>
          <w:p w14:paraId="79B950F9" w14:textId="77777777" w:rsidR="00E44C27" w:rsidRDefault="00000000">
            <w:r>
              <w:t>Matematika</w:t>
            </w:r>
          </w:p>
        </w:tc>
        <w:tc>
          <w:tcPr>
            <w:tcW w:w="2160" w:type="dxa"/>
          </w:tcPr>
          <w:p w14:paraId="55646022" w14:textId="77777777" w:rsidR="00E44C27" w:rsidRDefault="00000000">
            <w:r>
              <w:t>Fisika</w:t>
            </w:r>
          </w:p>
        </w:tc>
        <w:tc>
          <w:tcPr>
            <w:tcW w:w="2160" w:type="dxa"/>
          </w:tcPr>
          <w:p w14:paraId="06C8E5FA" w14:textId="77777777" w:rsidR="00E44C27" w:rsidRDefault="00000000">
            <w:r>
              <w:t>Kimia</w:t>
            </w:r>
          </w:p>
        </w:tc>
      </w:tr>
      <w:tr w:rsidR="00E44C27" w14:paraId="2D1287CF" w14:textId="77777777">
        <w:tc>
          <w:tcPr>
            <w:tcW w:w="2160" w:type="dxa"/>
          </w:tcPr>
          <w:p w14:paraId="6CDBF57B" w14:textId="77777777" w:rsidR="00E44C27" w:rsidRDefault="00000000">
            <w:r>
              <w:t>Matematika</w:t>
            </w:r>
          </w:p>
        </w:tc>
        <w:tc>
          <w:tcPr>
            <w:tcW w:w="2160" w:type="dxa"/>
          </w:tcPr>
          <w:p w14:paraId="4D655416" w14:textId="77777777" w:rsidR="00E44C27" w:rsidRDefault="00000000">
            <w:r>
              <w:t>24.50</w:t>
            </w:r>
          </w:p>
        </w:tc>
        <w:tc>
          <w:tcPr>
            <w:tcW w:w="2160" w:type="dxa"/>
          </w:tcPr>
          <w:p w14:paraId="4357B91E" w14:textId="77777777" w:rsidR="00E44C27" w:rsidRDefault="00000000">
            <w:r>
              <w:t>22.25</w:t>
            </w:r>
          </w:p>
        </w:tc>
        <w:tc>
          <w:tcPr>
            <w:tcW w:w="2160" w:type="dxa"/>
          </w:tcPr>
          <w:p w14:paraId="176587AC" w14:textId="77777777" w:rsidR="00E44C27" w:rsidRDefault="00000000">
            <w:r>
              <w:t>20.75</w:t>
            </w:r>
          </w:p>
        </w:tc>
      </w:tr>
      <w:tr w:rsidR="00E44C27" w14:paraId="4587A331" w14:textId="77777777">
        <w:tc>
          <w:tcPr>
            <w:tcW w:w="2160" w:type="dxa"/>
          </w:tcPr>
          <w:p w14:paraId="3AF0DE20" w14:textId="77777777" w:rsidR="00E44C27" w:rsidRDefault="00000000">
            <w:r>
              <w:t>Fisika</w:t>
            </w:r>
          </w:p>
        </w:tc>
        <w:tc>
          <w:tcPr>
            <w:tcW w:w="2160" w:type="dxa"/>
          </w:tcPr>
          <w:p w14:paraId="458647DE" w14:textId="77777777" w:rsidR="00E44C27" w:rsidRDefault="00000000">
            <w:r>
              <w:t>22.25</w:t>
            </w:r>
          </w:p>
        </w:tc>
        <w:tc>
          <w:tcPr>
            <w:tcW w:w="2160" w:type="dxa"/>
          </w:tcPr>
          <w:p w14:paraId="4B7FEC1C" w14:textId="77777777" w:rsidR="00E44C27" w:rsidRDefault="00000000">
            <w:r>
              <w:t>23.00</w:t>
            </w:r>
          </w:p>
        </w:tc>
        <w:tc>
          <w:tcPr>
            <w:tcW w:w="2160" w:type="dxa"/>
          </w:tcPr>
          <w:p w14:paraId="0591CD8F" w14:textId="77777777" w:rsidR="00E44C27" w:rsidRDefault="00000000">
            <w:r>
              <w:t>22.75</w:t>
            </w:r>
          </w:p>
        </w:tc>
      </w:tr>
      <w:tr w:rsidR="00E44C27" w14:paraId="67AD5FBF" w14:textId="77777777">
        <w:tc>
          <w:tcPr>
            <w:tcW w:w="2160" w:type="dxa"/>
          </w:tcPr>
          <w:p w14:paraId="7F8C6A23" w14:textId="77777777" w:rsidR="00E44C27" w:rsidRDefault="00000000">
            <w:r>
              <w:t>Kimia</w:t>
            </w:r>
          </w:p>
        </w:tc>
        <w:tc>
          <w:tcPr>
            <w:tcW w:w="2160" w:type="dxa"/>
          </w:tcPr>
          <w:p w14:paraId="48D0AAAA" w14:textId="77777777" w:rsidR="00E44C27" w:rsidRDefault="00000000">
            <w:r>
              <w:t>20.75</w:t>
            </w:r>
          </w:p>
        </w:tc>
        <w:tc>
          <w:tcPr>
            <w:tcW w:w="2160" w:type="dxa"/>
          </w:tcPr>
          <w:p w14:paraId="08300F9B" w14:textId="77777777" w:rsidR="00E44C27" w:rsidRDefault="00000000">
            <w:r>
              <w:t>22.75</w:t>
            </w:r>
          </w:p>
        </w:tc>
        <w:tc>
          <w:tcPr>
            <w:tcW w:w="2160" w:type="dxa"/>
          </w:tcPr>
          <w:p w14:paraId="36D36A9A" w14:textId="77777777" w:rsidR="00E44C27" w:rsidRDefault="00000000">
            <w:r>
              <w:t>22.70</w:t>
            </w:r>
          </w:p>
        </w:tc>
      </w:tr>
    </w:tbl>
    <w:p w14:paraId="013F1F5F" w14:textId="77777777" w:rsidR="00E44C27" w:rsidRDefault="00000000">
      <w:r>
        <w:lastRenderedPageBreak/>
        <w:t>Interpretasi:</w:t>
      </w:r>
      <w:r>
        <w:br/>
        <w:t>- Kovarians positif menunjukkan bahwa jika nilai satu mata pelajaran naik, maka nilai mata pelajaran lain juga cenderung naik.</w:t>
      </w:r>
      <w:r>
        <w:br/>
        <w:t>- Kovarians lebih tinggi antara Fisika &amp; Kimia (22.75) dibanding Matematika &amp; Kimia (20.75), artinya Fisika dan Kimia lebih berkaitan erat.</w:t>
      </w:r>
    </w:p>
    <w:p w14:paraId="6DA33216" w14:textId="77777777" w:rsidR="00E44C27" w:rsidRDefault="00000000">
      <w:pPr>
        <w:pStyle w:val="Heading2"/>
      </w:pPr>
      <w:r>
        <w:t>4. Kesimpulan &amp; Aplikasi</w:t>
      </w:r>
    </w:p>
    <w:p w14:paraId="28C56723" w14:textId="4D95C024" w:rsidR="00E44C27" w:rsidRDefault="00000000">
      <w:r>
        <w:t>- Matriks Korelasi digunakan untuk melihat kekuatan dan arah hubungan antarvariabel.</w:t>
      </w:r>
      <w:r>
        <w:br/>
        <w:t>- Matriks Kovarians digunakan dalam PCA (Principal Component Analysis) dan Regresi Multivariat untuk memahami variabilitas antarvariabel.</w:t>
      </w:r>
      <w:r>
        <w:br/>
      </w:r>
      <w:r>
        <w:br/>
      </w:r>
    </w:p>
    <w:sectPr w:rsidR="00E44C2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40568064">
    <w:abstractNumId w:val="8"/>
  </w:num>
  <w:num w:numId="2" w16cid:durableId="700083619">
    <w:abstractNumId w:val="6"/>
  </w:num>
  <w:num w:numId="3" w16cid:durableId="754086058">
    <w:abstractNumId w:val="5"/>
  </w:num>
  <w:num w:numId="4" w16cid:durableId="2074697216">
    <w:abstractNumId w:val="4"/>
  </w:num>
  <w:num w:numId="5" w16cid:durableId="1013606137">
    <w:abstractNumId w:val="7"/>
  </w:num>
  <w:num w:numId="6" w16cid:durableId="1363048567">
    <w:abstractNumId w:val="3"/>
  </w:num>
  <w:num w:numId="7" w16cid:durableId="114376226">
    <w:abstractNumId w:val="2"/>
  </w:num>
  <w:num w:numId="8" w16cid:durableId="822233087">
    <w:abstractNumId w:val="1"/>
  </w:num>
  <w:num w:numId="9" w16cid:durableId="575550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65541"/>
    <w:rsid w:val="005A3FA7"/>
    <w:rsid w:val="006E20F3"/>
    <w:rsid w:val="00AA1D8D"/>
    <w:rsid w:val="00B47730"/>
    <w:rsid w:val="00BB664E"/>
    <w:rsid w:val="00CB0664"/>
    <w:rsid w:val="00E44C2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0654FB"/>
  <w14:defaultImageDpi w14:val="300"/>
  <w15:docId w15:val="{9BA34AAB-281F-450B-A283-F84AF0C09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2</Pages>
  <Words>269</Words>
  <Characters>1666</Characters>
  <Application>Microsoft Office Word</Application>
  <DocSecurity>0</DocSecurity>
  <Lines>47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Tina Yunarti - Bandarlampung</cp:lastModifiedBy>
  <cp:revision>4</cp:revision>
  <dcterms:created xsi:type="dcterms:W3CDTF">2013-12-23T23:15:00Z</dcterms:created>
  <dcterms:modified xsi:type="dcterms:W3CDTF">2025-02-17T03:19:00Z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0e2c0e26cf800f52852b67f5194d3bd4364ac54b127345462de6371640b64052</vt:lpwstr>
  </property>
</Properties>
</file>